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4CE3" w14:textId="033D6EFE" w:rsidR="00983E84" w:rsidRPr="00983E84" w:rsidRDefault="00000000" w:rsidP="00983E84">
      <w:p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b/>
          <w:bCs/>
          <w:color w:val="1F497D" w:themeColor="text2"/>
          <w:sz w:val="44"/>
          <w:szCs w:val="44"/>
        </w:rPr>
        <w:t>Jamie Carter</w:t>
      </w:r>
      <w:r w:rsidR="00983E84" w:rsidRPr="00983E84">
        <w:rPr>
          <w:rFonts w:ascii="Aptos" w:hAnsi="Aptos"/>
          <w:b/>
          <w:bCs/>
          <w:color w:val="1F497D" w:themeColor="text2"/>
          <w:sz w:val="44"/>
          <w:szCs w:val="44"/>
        </w:rPr>
        <w:br/>
      </w:r>
      <w:r w:rsidR="00983E84" w:rsidRPr="00983E84">
        <w:rPr>
          <w:rFonts w:ascii="Aptos" w:hAnsi="Aptos"/>
          <w:sz w:val="24"/>
          <w:szCs w:val="24"/>
        </w:rPr>
        <w:t>jamie.carter@email.com | 07123 456789 | linkedin.com/in/</w:t>
      </w:r>
      <w:proofErr w:type="spellStart"/>
      <w:r w:rsidR="00983E84" w:rsidRPr="00983E84">
        <w:rPr>
          <w:rFonts w:ascii="Aptos" w:hAnsi="Aptos"/>
          <w:sz w:val="24"/>
          <w:szCs w:val="24"/>
        </w:rPr>
        <w:t>jxcarter</w:t>
      </w:r>
      <w:proofErr w:type="spellEnd"/>
    </w:p>
    <w:p w14:paraId="7807AB50" w14:textId="003B6507" w:rsidR="00983E84" w:rsidRPr="00983E84" w:rsidRDefault="00983E84" w:rsidP="00983E84">
      <w:pPr>
        <w:pStyle w:val="ListParagraph"/>
        <w:numPr>
          <w:ilvl w:val="0"/>
          <w:numId w:val="27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4"/>
          <w:szCs w:val="24"/>
        </w:rPr>
        <w:t xml:space="preserve">Available for freelance, project-based </w:t>
      </w:r>
      <w:r w:rsidR="000250BA">
        <w:rPr>
          <w:rFonts w:ascii="Aptos" w:hAnsi="Aptos"/>
          <w:sz w:val="24"/>
          <w:szCs w:val="24"/>
        </w:rPr>
        <w:t>events &amp; marketing roles</w:t>
      </w:r>
    </w:p>
    <w:p w14:paraId="266E617F" w14:textId="389645FC" w:rsidR="00555164" w:rsidRPr="00983E84" w:rsidRDefault="00000000" w:rsidP="00983E84">
      <w:pPr>
        <w:pStyle w:val="ListParagraph"/>
        <w:numPr>
          <w:ilvl w:val="0"/>
          <w:numId w:val="27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4"/>
          <w:szCs w:val="24"/>
        </w:rPr>
        <w:t>London, WC1X</w:t>
      </w:r>
      <w:r w:rsidR="00983E84" w:rsidRPr="00983E84">
        <w:rPr>
          <w:rFonts w:ascii="Aptos" w:hAnsi="Aptos"/>
          <w:sz w:val="24"/>
          <w:szCs w:val="24"/>
        </w:rPr>
        <w:t xml:space="preserve"> (</w:t>
      </w:r>
      <w:r w:rsidR="00983E84" w:rsidRPr="00983E84">
        <w:rPr>
          <w:rFonts w:ascii="Aptos" w:hAnsi="Aptos"/>
          <w:sz w:val="24"/>
          <w:szCs w:val="24"/>
        </w:rPr>
        <w:t>Open to on-site and flexible working</w:t>
      </w:r>
      <w:r w:rsidR="00983E84" w:rsidRPr="00983E84">
        <w:rPr>
          <w:rFonts w:ascii="Aptos" w:hAnsi="Aptos"/>
          <w:sz w:val="24"/>
          <w:szCs w:val="24"/>
        </w:rPr>
        <w:t>)</w:t>
      </w:r>
      <w:r w:rsidR="00493F2C" w:rsidRPr="00983E84">
        <w:rPr>
          <w:rFonts w:ascii="Aptos" w:hAnsi="Aptos"/>
          <w:sz w:val="24"/>
          <w:szCs w:val="24"/>
        </w:rPr>
        <w:br/>
      </w:r>
    </w:p>
    <w:p w14:paraId="354FA9B9" w14:textId="66D7B720" w:rsidR="00555164" w:rsidRPr="00493F2C" w:rsidRDefault="00000000">
      <w:pPr>
        <w:rPr>
          <w:rFonts w:ascii="Aptos" w:hAnsi="Aptos"/>
          <w:b/>
          <w:bCs/>
          <w:sz w:val="28"/>
          <w:szCs w:val="28"/>
        </w:rPr>
      </w:pPr>
      <w:r w:rsidRPr="00983E84">
        <w:rPr>
          <w:rFonts w:ascii="Aptos" w:hAnsi="Aptos"/>
          <w:b/>
          <w:bCs/>
          <w:color w:val="1F497D" w:themeColor="text2"/>
          <w:sz w:val="28"/>
          <w:szCs w:val="28"/>
        </w:rPr>
        <w:t>PERSONAL PROFILE</w:t>
      </w:r>
    </w:p>
    <w:p w14:paraId="4C2EFF3D" w14:textId="77777777" w:rsidR="00555164" w:rsidRPr="00493F2C" w:rsidRDefault="00000000">
      <w:p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Freelance Events &amp; Marketing Assistant with hands-on experience supporting live events, artist coordination, and digital content campaigns across grassroots and early-stage music platforms.</w:t>
      </w:r>
    </w:p>
    <w:p w14:paraId="4202A99E" w14:textId="77777777" w:rsidR="00555164" w:rsidRPr="00493F2C" w:rsidRDefault="00000000">
      <w:p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Experienced working across multiple projects simultaneously, supporting delivery from planning through to live execution. Known for improving audience engagement and streamlining coordination between artists, venues, and teams.</w:t>
      </w:r>
    </w:p>
    <w:p w14:paraId="7B31DFCC" w14:textId="40E6913C" w:rsidR="00555164" w:rsidRDefault="000D105C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Open to new junior-mid level </w:t>
      </w:r>
      <w:r w:rsidR="00000000" w:rsidRPr="00493F2C">
        <w:rPr>
          <w:rFonts w:ascii="Aptos" w:hAnsi="Aptos"/>
          <w:sz w:val="20"/>
          <w:szCs w:val="20"/>
        </w:rPr>
        <w:t xml:space="preserve">freelance </w:t>
      </w:r>
      <w:r>
        <w:rPr>
          <w:rFonts w:ascii="Aptos" w:hAnsi="Aptos"/>
          <w:sz w:val="20"/>
          <w:szCs w:val="20"/>
        </w:rPr>
        <w:t>marketing opportunities</w:t>
      </w:r>
      <w:r w:rsidR="00000000" w:rsidRPr="00493F2C">
        <w:rPr>
          <w:rFonts w:ascii="Aptos" w:hAnsi="Aptos"/>
          <w:sz w:val="20"/>
          <w:szCs w:val="20"/>
        </w:rPr>
        <w:t xml:space="preserve"> across live events, artist management, </w:t>
      </w:r>
      <w:r>
        <w:rPr>
          <w:rFonts w:ascii="Aptos" w:hAnsi="Aptos"/>
          <w:sz w:val="20"/>
          <w:szCs w:val="20"/>
        </w:rPr>
        <w:t>and</w:t>
      </w:r>
      <w:r w:rsidR="00000000" w:rsidRPr="00493F2C">
        <w:rPr>
          <w:rFonts w:ascii="Aptos" w:hAnsi="Aptos"/>
          <w:sz w:val="20"/>
          <w:szCs w:val="20"/>
        </w:rPr>
        <w:t xml:space="preserve"> music marketing.</w:t>
      </w:r>
    </w:p>
    <w:p w14:paraId="4E6A1A2D" w14:textId="6B4064BA" w:rsidR="00983E84" w:rsidRPr="00983E84" w:rsidRDefault="00983E84" w:rsidP="00983E84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/>
      </w:r>
      <w:r w:rsidRPr="00983E84">
        <w:rPr>
          <w:rFonts w:ascii="Aptos" w:hAnsi="Aptos"/>
          <w:b/>
          <w:bCs/>
          <w:color w:val="1F497D" w:themeColor="text2"/>
          <w:sz w:val="28"/>
          <w:szCs w:val="28"/>
        </w:rPr>
        <w:t>SKILLS</w:t>
      </w:r>
    </w:p>
    <w:p w14:paraId="577B088A" w14:textId="13E2042F" w:rsidR="00983E84" w:rsidRPr="00983E84" w:rsidRDefault="00983E84" w:rsidP="00983E84">
      <w:pPr>
        <w:pStyle w:val="ListParagraph"/>
        <w:numPr>
          <w:ilvl w:val="0"/>
          <w:numId w:val="24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Social media management (Instagram, TikTok)</w:t>
      </w:r>
    </w:p>
    <w:p w14:paraId="260367F5" w14:textId="5BA317B2" w:rsidR="00983E84" w:rsidRPr="00983E84" w:rsidRDefault="00983E84" w:rsidP="00983E84">
      <w:pPr>
        <w:pStyle w:val="ListParagraph"/>
        <w:numPr>
          <w:ilvl w:val="0"/>
          <w:numId w:val="24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Content creation &amp; scheduling</w:t>
      </w:r>
    </w:p>
    <w:p w14:paraId="6BB7E2F7" w14:textId="54E72102" w:rsidR="00983E84" w:rsidRPr="00983E84" w:rsidRDefault="00983E84" w:rsidP="00983E84">
      <w:pPr>
        <w:pStyle w:val="ListParagraph"/>
        <w:numPr>
          <w:ilvl w:val="0"/>
          <w:numId w:val="24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Basic data analysis (Excel, platform insights)</w:t>
      </w:r>
    </w:p>
    <w:p w14:paraId="088B0A15" w14:textId="39AB940E" w:rsidR="00983E84" w:rsidRPr="00983E84" w:rsidRDefault="00983E84" w:rsidP="00983E84">
      <w:pPr>
        <w:pStyle w:val="ListParagraph"/>
        <w:numPr>
          <w:ilvl w:val="0"/>
          <w:numId w:val="24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Event coordination &amp; logistics</w:t>
      </w:r>
    </w:p>
    <w:p w14:paraId="590E6DEB" w14:textId="5B1326B6" w:rsidR="00983E84" w:rsidRPr="00983E84" w:rsidRDefault="00983E84" w:rsidP="00983E84">
      <w:pPr>
        <w:pStyle w:val="ListParagraph"/>
        <w:numPr>
          <w:ilvl w:val="0"/>
          <w:numId w:val="24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Artist and stakeholder communication</w:t>
      </w:r>
    </w:p>
    <w:p w14:paraId="099FB186" w14:textId="77777777" w:rsidR="00983E84" w:rsidRPr="00493F2C" w:rsidRDefault="00983E84">
      <w:pPr>
        <w:rPr>
          <w:rFonts w:ascii="Aptos" w:hAnsi="Aptos"/>
          <w:sz w:val="20"/>
          <w:szCs w:val="20"/>
        </w:rPr>
      </w:pPr>
    </w:p>
    <w:p w14:paraId="5C4A67EB" w14:textId="637C6CD3" w:rsidR="00555164" w:rsidRPr="00983E84" w:rsidRDefault="00000000">
      <w:pPr>
        <w:rPr>
          <w:rFonts w:ascii="Aptos" w:hAnsi="Aptos"/>
          <w:b/>
          <w:bCs/>
          <w:color w:val="1F497D" w:themeColor="text2"/>
          <w:sz w:val="28"/>
          <w:szCs w:val="28"/>
        </w:rPr>
      </w:pPr>
      <w:r w:rsidRPr="00983E84">
        <w:rPr>
          <w:rFonts w:ascii="Aptos" w:hAnsi="Aptos"/>
          <w:b/>
          <w:bCs/>
          <w:color w:val="1F497D" w:themeColor="text2"/>
          <w:sz w:val="28"/>
          <w:szCs w:val="28"/>
        </w:rPr>
        <w:t>FREELANCE EXPERIENCE</w:t>
      </w:r>
    </w:p>
    <w:p w14:paraId="5BF7103E" w14:textId="3D56C9AF" w:rsidR="00555164" w:rsidRPr="00493F2C" w:rsidRDefault="00000000">
      <w:p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b/>
          <w:bCs/>
          <w:sz w:val="24"/>
          <w:szCs w:val="24"/>
        </w:rPr>
        <w:t xml:space="preserve">Freelance Events &amp; Marketing Assistant | Various Projects | </w:t>
      </w:r>
      <w:r w:rsidRPr="00493F2C">
        <w:rPr>
          <w:rFonts w:ascii="Aptos" w:hAnsi="Aptos"/>
          <w:sz w:val="24"/>
          <w:szCs w:val="24"/>
        </w:rPr>
        <w:t>2025 – Present</w:t>
      </w:r>
      <w:r w:rsidR="00493F2C">
        <w:rPr>
          <w:rFonts w:ascii="Aptos" w:hAnsi="Aptos"/>
          <w:b/>
          <w:bCs/>
          <w:sz w:val="24"/>
          <w:szCs w:val="24"/>
        </w:rPr>
        <w:br/>
      </w:r>
      <w:r w:rsidRPr="00493F2C">
        <w:rPr>
          <w:rFonts w:ascii="Aptos" w:hAnsi="Aptos"/>
          <w:sz w:val="20"/>
          <w:szCs w:val="20"/>
        </w:rPr>
        <w:t>Supporting live events, student-led activations, and digital content campaigns across multiple projects in the London music scene.</w:t>
      </w:r>
      <w:r w:rsidR="00493F2C">
        <w:rPr>
          <w:rFonts w:ascii="Aptos" w:hAnsi="Aptos"/>
          <w:sz w:val="20"/>
          <w:szCs w:val="20"/>
        </w:rPr>
        <w:t xml:space="preserve"> Recent </w:t>
      </w:r>
      <w:r w:rsidR="00983E84">
        <w:rPr>
          <w:rFonts w:ascii="Aptos" w:hAnsi="Aptos"/>
          <w:sz w:val="20"/>
          <w:szCs w:val="20"/>
        </w:rPr>
        <w:t>experience</w:t>
      </w:r>
      <w:r w:rsidR="00493F2C">
        <w:rPr>
          <w:rFonts w:ascii="Aptos" w:hAnsi="Aptos"/>
          <w:sz w:val="20"/>
          <w:szCs w:val="20"/>
        </w:rPr>
        <w:t xml:space="preserve"> </w:t>
      </w:r>
      <w:proofErr w:type="gramStart"/>
      <w:r w:rsidR="00493F2C">
        <w:rPr>
          <w:rFonts w:ascii="Aptos" w:hAnsi="Aptos"/>
          <w:sz w:val="20"/>
          <w:szCs w:val="20"/>
        </w:rPr>
        <w:t>include</w:t>
      </w:r>
      <w:proofErr w:type="gramEnd"/>
      <w:r w:rsidR="00493F2C">
        <w:rPr>
          <w:rFonts w:ascii="Aptos" w:hAnsi="Aptos"/>
          <w:sz w:val="20"/>
          <w:szCs w:val="20"/>
        </w:rPr>
        <w:t>:</w:t>
      </w:r>
    </w:p>
    <w:p w14:paraId="1445402D" w14:textId="6FBCDF7C" w:rsidR="00555164" w:rsidRPr="00493F2C" w:rsidRDefault="00000000">
      <w:p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b/>
          <w:bCs/>
          <w:sz w:val="24"/>
          <w:szCs w:val="24"/>
        </w:rPr>
        <w:t xml:space="preserve">Live Events Support | Big Events Company | </w:t>
      </w:r>
      <w:r w:rsidRPr="00493F2C">
        <w:rPr>
          <w:rFonts w:ascii="Aptos" w:hAnsi="Aptos"/>
          <w:sz w:val="24"/>
          <w:szCs w:val="24"/>
        </w:rPr>
        <w:t>Nov 2025 – Feb 2026</w:t>
      </w:r>
      <w:r w:rsidR="00493F2C">
        <w:rPr>
          <w:rFonts w:ascii="Aptos" w:hAnsi="Aptos"/>
          <w:b/>
          <w:bCs/>
          <w:sz w:val="24"/>
          <w:szCs w:val="24"/>
        </w:rPr>
        <w:br/>
      </w:r>
      <w:r w:rsidRPr="00493F2C">
        <w:rPr>
          <w:rFonts w:ascii="Aptos" w:hAnsi="Aptos"/>
          <w:sz w:val="20"/>
          <w:szCs w:val="20"/>
        </w:rPr>
        <w:t xml:space="preserve">Independent events company </w:t>
      </w:r>
      <w:proofErr w:type="spellStart"/>
      <w:r w:rsidRPr="00493F2C">
        <w:rPr>
          <w:rFonts w:ascii="Aptos" w:hAnsi="Aptos"/>
          <w:sz w:val="20"/>
          <w:szCs w:val="20"/>
        </w:rPr>
        <w:t>specialising</w:t>
      </w:r>
      <w:proofErr w:type="spellEnd"/>
      <w:r w:rsidRPr="00493F2C">
        <w:rPr>
          <w:rFonts w:ascii="Aptos" w:hAnsi="Aptos"/>
          <w:sz w:val="20"/>
          <w:szCs w:val="20"/>
        </w:rPr>
        <w:t xml:space="preserve"> in grassroots live music across London venues.</w:t>
      </w:r>
    </w:p>
    <w:p w14:paraId="229B4F8C" w14:textId="49ECD0E3" w:rsidR="00555164" w:rsidRPr="00493F2C" w:rsidRDefault="00000000" w:rsidP="00493F2C">
      <w:pPr>
        <w:pStyle w:val="ListParagraph"/>
        <w:numPr>
          <w:ilvl w:val="0"/>
          <w:numId w:val="12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Supported planning and delivery of live events across multiple venues</w:t>
      </w:r>
    </w:p>
    <w:p w14:paraId="3B475FD6" w14:textId="36284A71" w:rsidR="00555164" w:rsidRPr="00493F2C" w:rsidRDefault="00000000" w:rsidP="00493F2C">
      <w:pPr>
        <w:pStyle w:val="ListParagraph"/>
        <w:numPr>
          <w:ilvl w:val="0"/>
          <w:numId w:val="12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Coordinated artist communication, scheduling, and logistics</w:t>
      </w:r>
    </w:p>
    <w:p w14:paraId="3C347480" w14:textId="735CBCB9" w:rsidR="00555164" w:rsidRPr="00493F2C" w:rsidRDefault="00000000" w:rsidP="00493F2C">
      <w:pPr>
        <w:pStyle w:val="ListParagraph"/>
        <w:numPr>
          <w:ilvl w:val="0"/>
          <w:numId w:val="12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Assisted with on-site delivery, working across artists, venues, and audiences</w:t>
      </w:r>
    </w:p>
    <w:p w14:paraId="43663196" w14:textId="45842560" w:rsidR="00555164" w:rsidRPr="00493F2C" w:rsidRDefault="00000000">
      <w:pPr>
        <w:rPr>
          <w:rFonts w:ascii="Aptos" w:hAnsi="Aptos"/>
          <w:b/>
          <w:bCs/>
          <w:sz w:val="20"/>
          <w:szCs w:val="20"/>
        </w:rPr>
      </w:pPr>
      <w:r w:rsidRPr="00493F2C">
        <w:rPr>
          <w:rFonts w:ascii="Aptos" w:hAnsi="Aptos"/>
          <w:b/>
          <w:bCs/>
          <w:sz w:val="20"/>
          <w:szCs w:val="20"/>
        </w:rPr>
        <w:t>Outcome</w:t>
      </w:r>
      <w:r w:rsidR="00983E84">
        <w:rPr>
          <w:rFonts w:ascii="Aptos" w:hAnsi="Aptos"/>
          <w:b/>
          <w:bCs/>
          <w:sz w:val="20"/>
          <w:szCs w:val="20"/>
        </w:rPr>
        <w:t>s</w:t>
      </w:r>
    </w:p>
    <w:p w14:paraId="0F1514D5" w14:textId="77777777" w:rsidR="00493F2C" w:rsidRDefault="00000000" w:rsidP="00493F2C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Identified low attendance at student-led events and introduced targeted social campaigns, increasing turnout by 40%</w:t>
      </w:r>
    </w:p>
    <w:p w14:paraId="1EF38C88" w14:textId="7389F8A7" w:rsidR="00555164" w:rsidRPr="00493F2C" w:rsidRDefault="00000000" w:rsidP="00493F2C">
      <w:pPr>
        <w:pStyle w:val="ListParagraph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Improved artist communication processes, reducing last-minute issues and supporting smoother event delivery</w:t>
      </w:r>
    </w:p>
    <w:p w14:paraId="519B3100" w14:textId="1FCD838D" w:rsidR="00555164" w:rsidRPr="00493F2C" w:rsidRDefault="00000000">
      <w:p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b/>
          <w:bCs/>
          <w:sz w:val="24"/>
          <w:szCs w:val="24"/>
        </w:rPr>
        <w:lastRenderedPageBreak/>
        <w:t xml:space="preserve">Digital Content | Music Streaming Start-up | </w:t>
      </w:r>
      <w:r w:rsidRPr="00493F2C">
        <w:rPr>
          <w:rFonts w:ascii="Aptos" w:hAnsi="Aptos"/>
          <w:sz w:val="24"/>
          <w:szCs w:val="24"/>
        </w:rPr>
        <w:t>Mar 2026 – Present</w:t>
      </w:r>
      <w:r w:rsidR="00493F2C">
        <w:rPr>
          <w:rFonts w:ascii="Aptos" w:hAnsi="Aptos"/>
          <w:b/>
          <w:bCs/>
          <w:sz w:val="24"/>
          <w:szCs w:val="24"/>
        </w:rPr>
        <w:br/>
      </w:r>
      <w:r w:rsidRPr="00493F2C">
        <w:rPr>
          <w:rFonts w:ascii="Aptos" w:hAnsi="Aptos"/>
          <w:sz w:val="20"/>
          <w:szCs w:val="20"/>
        </w:rPr>
        <w:t>Early-stage music tech platform focused on promoting emerging independent artists through curated playlists and social content.</w:t>
      </w:r>
    </w:p>
    <w:p w14:paraId="08D0260F" w14:textId="77777777" w:rsidR="00493F2C" w:rsidRDefault="00000000" w:rsidP="00493F2C">
      <w:pPr>
        <w:pStyle w:val="ListParagraph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Supported marketing and partnerships team across content creation and platform updates</w:t>
      </w:r>
    </w:p>
    <w:p w14:paraId="2774DC0D" w14:textId="77777777" w:rsidR="00493F2C" w:rsidRDefault="00000000" w:rsidP="00493F2C">
      <w:pPr>
        <w:pStyle w:val="ListParagraph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Managed social content scheduling across Instagram and TikTok</w:t>
      </w:r>
    </w:p>
    <w:p w14:paraId="10A8B35F" w14:textId="6638ADEA" w:rsidR="00555164" w:rsidRPr="00493F2C" w:rsidRDefault="00000000" w:rsidP="00493F2C">
      <w:pPr>
        <w:pStyle w:val="ListParagraph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Assisted with onboarding new artists to the platform</w:t>
      </w:r>
    </w:p>
    <w:p w14:paraId="32F5ECCC" w14:textId="799AB5CE" w:rsidR="00555164" w:rsidRPr="00493F2C" w:rsidRDefault="00000000">
      <w:pPr>
        <w:rPr>
          <w:rFonts w:ascii="Aptos" w:hAnsi="Aptos"/>
          <w:b/>
          <w:bCs/>
          <w:sz w:val="20"/>
          <w:szCs w:val="20"/>
        </w:rPr>
      </w:pPr>
      <w:r w:rsidRPr="00493F2C">
        <w:rPr>
          <w:rFonts w:ascii="Aptos" w:hAnsi="Aptos"/>
          <w:b/>
          <w:bCs/>
          <w:sz w:val="20"/>
          <w:szCs w:val="20"/>
        </w:rPr>
        <w:t>Outcome</w:t>
      </w:r>
      <w:r w:rsidR="00983E84">
        <w:rPr>
          <w:rFonts w:ascii="Aptos" w:hAnsi="Aptos"/>
          <w:b/>
          <w:bCs/>
          <w:sz w:val="20"/>
          <w:szCs w:val="20"/>
        </w:rPr>
        <w:t>s</w:t>
      </w:r>
    </w:p>
    <w:p w14:paraId="1F8A2B2C" w14:textId="6700EB6B" w:rsidR="00555164" w:rsidRPr="00493F2C" w:rsidRDefault="00000000" w:rsidP="00493F2C">
      <w:pPr>
        <w:pStyle w:val="ListParagraph"/>
        <w:numPr>
          <w:ilvl w:val="0"/>
          <w:numId w:val="17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Introduced weekly content themes based on playlist performance data, increasing user engagement by 35%</w:t>
      </w:r>
    </w:p>
    <w:p w14:paraId="12A70164" w14:textId="33C360DA" w:rsidR="00555164" w:rsidRPr="00493F2C" w:rsidRDefault="00000000" w:rsidP="00493F2C">
      <w:pPr>
        <w:pStyle w:val="ListParagraph"/>
        <w:numPr>
          <w:ilvl w:val="0"/>
          <w:numId w:val="17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Contributed to 20% follower growth over 3 months through consistent social output</w:t>
      </w:r>
    </w:p>
    <w:p w14:paraId="2BED1AF8" w14:textId="763EB565" w:rsidR="00555164" w:rsidRPr="00493F2C" w:rsidRDefault="00000000" w:rsidP="00493F2C">
      <w:pPr>
        <w:pStyle w:val="ListParagraph"/>
        <w:numPr>
          <w:ilvl w:val="0"/>
          <w:numId w:val="17"/>
        </w:num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Improved artist onboarding process, reducing upload turnaround times</w:t>
      </w:r>
    </w:p>
    <w:p w14:paraId="42305411" w14:textId="77777777" w:rsidR="00555164" w:rsidRPr="00493F2C" w:rsidRDefault="00555164">
      <w:pPr>
        <w:rPr>
          <w:rFonts w:ascii="Aptos" w:hAnsi="Aptos"/>
          <w:sz w:val="20"/>
          <w:szCs w:val="20"/>
        </w:rPr>
      </w:pPr>
    </w:p>
    <w:p w14:paraId="5315DDF3" w14:textId="77777777" w:rsidR="00555164" w:rsidRPr="00983E84" w:rsidRDefault="00000000">
      <w:pPr>
        <w:rPr>
          <w:rFonts w:ascii="Aptos" w:hAnsi="Aptos"/>
          <w:b/>
          <w:bCs/>
          <w:color w:val="1F497D" w:themeColor="text2"/>
          <w:sz w:val="28"/>
          <w:szCs w:val="28"/>
        </w:rPr>
      </w:pPr>
      <w:r w:rsidRPr="00983E84">
        <w:rPr>
          <w:rFonts w:ascii="Aptos" w:hAnsi="Aptos"/>
          <w:b/>
          <w:bCs/>
          <w:color w:val="1F497D" w:themeColor="text2"/>
          <w:sz w:val="28"/>
          <w:szCs w:val="28"/>
        </w:rPr>
        <w:t>SELECTED PROJECTS</w:t>
      </w:r>
    </w:p>
    <w:p w14:paraId="1281A59F" w14:textId="36736F85" w:rsidR="00555164" w:rsidRPr="00493F2C" w:rsidRDefault="00000000">
      <w:p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b/>
          <w:bCs/>
          <w:sz w:val="24"/>
          <w:szCs w:val="24"/>
        </w:rPr>
        <w:t xml:space="preserve">Student Events Coordinator | BIMM University | </w:t>
      </w:r>
      <w:r w:rsidRPr="00983E84">
        <w:rPr>
          <w:rFonts w:ascii="Aptos" w:hAnsi="Aptos"/>
          <w:sz w:val="24"/>
          <w:szCs w:val="24"/>
        </w:rPr>
        <w:t>2025 – Present</w:t>
      </w:r>
      <w:r w:rsidR="00983E84">
        <w:rPr>
          <w:rFonts w:ascii="Aptos" w:hAnsi="Aptos"/>
          <w:sz w:val="24"/>
          <w:szCs w:val="24"/>
        </w:rPr>
        <w:br/>
      </w:r>
      <w:r w:rsidRPr="00493F2C">
        <w:rPr>
          <w:rFonts w:ascii="Aptos" w:hAnsi="Aptos"/>
          <w:sz w:val="20"/>
          <w:szCs w:val="20"/>
        </w:rPr>
        <w:t>Planned and delivered a series of student-led live music events across campus venues.</w:t>
      </w:r>
    </w:p>
    <w:p w14:paraId="12BB7D09" w14:textId="42476A83" w:rsidR="00555164" w:rsidRPr="00983E84" w:rsidRDefault="00000000" w:rsidP="00983E84">
      <w:pPr>
        <w:pStyle w:val="ListParagraph"/>
        <w:numPr>
          <w:ilvl w:val="0"/>
          <w:numId w:val="19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Increased average attendance by 30% through targeted promotion and partnerships</w:t>
      </w:r>
    </w:p>
    <w:p w14:paraId="3DB8858E" w14:textId="5B5BD9D1" w:rsidR="00555164" w:rsidRPr="00983E84" w:rsidRDefault="00000000" w:rsidP="00983E84">
      <w:pPr>
        <w:pStyle w:val="ListParagraph"/>
        <w:numPr>
          <w:ilvl w:val="0"/>
          <w:numId w:val="19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Managed artist bookings, communications, and event logistics end-to-end</w:t>
      </w:r>
    </w:p>
    <w:p w14:paraId="6AE876C5" w14:textId="6BFD6FE9" w:rsidR="00555164" w:rsidRPr="00983E84" w:rsidRDefault="00000000" w:rsidP="00983E84">
      <w:pPr>
        <w:pStyle w:val="ListParagraph"/>
        <w:numPr>
          <w:ilvl w:val="0"/>
          <w:numId w:val="19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Delivered multiple events with consistent audience growth and smooth execution</w:t>
      </w:r>
    </w:p>
    <w:p w14:paraId="313DCB91" w14:textId="1F7CD0FB" w:rsidR="00555164" w:rsidRPr="00493F2C" w:rsidRDefault="00000000">
      <w:p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b/>
          <w:bCs/>
          <w:sz w:val="24"/>
          <w:szCs w:val="24"/>
        </w:rPr>
        <w:t xml:space="preserve">Music Blog &amp; Playlist Curator | Personal Project | </w:t>
      </w:r>
      <w:r w:rsidRPr="00983E84">
        <w:rPr>
          <w:rFonts w:ascii="Aptos" w:hAnsi="Aptos"/>
          <w:sz w:val="24"/>
          <w:szCs w:val="24"/>
        </w:rPr>
        <w:t>2024 – Present</w:t>
      </w:r>
      <w:r w:rsidR="00983E84">
        <w:rPr>
          <w:rFonts w:ascii="Aptos" w:hAnsi="Aptos"/>
          <w:b/>
          <w:bCs/>
          <w:sz w:val="24"/>
          <w:szCs w:val="24"/>
        </w:rPr>
        <w:br/>
      </w:r>
      <w:r w:rsidRPr="00493F2C">
        <w:rPr>
          <w:rFonts w:ascii="Aptos" w:hAnsi="Aptos"/>
          <w:sz w:val="20"/>
          <w:szCs w:val="20"/>
        </w:rPr>
        <w:t>Created and manage a blog and monthly playlist focused on emerging UK artists.</w:t>
      </w:r>
    </w:p>
    <w:p w14:paraId="2AB73FF6" w14:textId="2AA476D7" w:rsidR="00555164" w:rsidRPr="00983E84" w:rsidRDefault="00000000" w:rsidP="00983E84">
      <w:pPr>
        <w:pStyle w:val="ListParagraph"/>
        <w:numPr>
          <w:ilvl w:val="0"/>
          <w:numId w:val="19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Built and maintained a consistent content schedule across platforms</w:t>
      </w:r>
    </w:p>
    <w:p w14:paraId="531D8261" w14:textId="5B6B5EC8" w:rsidR="00555164" w:rsidRPr="00983E84" w:rsidRDefault="00000000" w:rsidP="00983E84">
      <w:pPr>
        <w:pStyle w:val="ListParagraph"/>
        <w:numPr>
          <w:ilvl w:val="0"/>
          <w:numId w:val="19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Grew audience to 1,500+ followers through organic engagement</w:t>
      </w:r>
    </w:p>
    <w:p w14:paraId="2E1F9E0E" w14:textId="671CD503" w:rsidR="00555164" w:rsidRPr="00983E84" w:rsidRDefault="00000000" w:rsidP="00983E84">
      <w:pPr>
        <w:pStyle w:val="ListParagraph"/>
        <w:numPr>
          <w:ilvl w:val="0"/>
          <w:numId w:val="19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Developed relationships with independent artists and promoters</w:t>
      </w:r>
    </w:p>
    <w:p w14:paraId="0DFF3842" w14:textId="77777777" w:rsidR="00555164" w:rsidRPr="00493F2C" w:rsidRDefault="00555164">
      <w:pPr>
        <w:rPr>
          <w:rFonts w:ascii="Aptos" w:hAnsi="Aptos"/>
          <w:sz w:val="20"/>
          <w:szCs w:val="20"/>
        </w:rPr>
      </w:pPr>
    </w:p>
    <w:p w14:paraId="51DDBE9E" w14:textId="77777777" w:rsidR="00983E84" w:rsidRPr="00983E84" w:rsidRDefault="00983E84" w:rsidP="00983E84">
      <w:pPr>
        <w:rPr>
          <w:rFonts w:ascii="Aptos" w:hAnsi="Aptos"/>
          <w:b/>
          <w:bCs/>
          <w:color w:val="1F497D" w:themeColor="text2"/>
          <w:sz w:val="28"/>
          <w:szCs w:val="28"/>
        </w:rPr>
      </w:pPr>
      <w:r w:rsidRPr="00983E84">
        <w:rPr>
          <w:rFonts w:ascii="Aptos" w:hAnsi="Aptos"/>
          <w:b/>
          <w:bCs/>
          <w:color w:val="1F497D" w:themeColor="text2"/>
          <w:sz w:val="28"/>
          <w:szCs w:val="28"/>
        </w:rPr>
        <w:t>EDUCATION</w:t>
      </w:r>
    </w:p>
    <w:p w14:paraId="42E696D4" w14:textId="77777777" w:rsidR="00983E84" w:rsidRPr="00EC7BF4" w:rsidRDefault="00983E84" w:rsidP="00983E84">
      <w:pPr>
        <w:rPr>
          <w:rFonts w:ascii="Aptos" w:hAnsi="Aptos"/>
          <w:sz w:val="20"/>
          <w:szCs w:val="20"/>
        </w:rPr>
      </w:pPr>
      <w:r w:rsidRPr="00EC7BF4">
        <w:rPr>
          <w:rFonts w:ascii="Aptos" w:hAnsi="Aptos"/>
          <w:b/>
          <w:bCs/>
          <w:sz w:val="24"/>
          <w:szCs w:val="24"/>
        </w:rPr>
        <w:t>BA (Hons) Music Business</w:t>
      </w:r>
      <w:r w:rsidRPr="00EC7BF4">
        <w:rPr>
          <w:rFonts w:ascii="Aptos" w:hAnsi="Aptos"/>
          <w:sz w:val="24"/>
          <w:szCs w:val="24"/>
        </w:rPr>
        <w:t xml:space="preserve"> | BIMM University</w:t>
      </w:r>
      <w:r w:rsidRPr="00EC7BF4">
        <w:rPr>
          <w:rFonts w:ascii="Aptos" w:hAnsi="Aptos"/>
          <w:sz w:val="20"/>
          <w:szCs w:val="20"/>
        </w:rPr>
        <w:br/>
        <w:t>2023 – 2026</w:t>
      </w:r>
    </w:p>
    <w:p w14:paraId="23351E48" w14:textId="77777777" w:rsidR="00983E84" w:rsidRPr="00EC7BF4" w:rsidRDefault="00983E84" w:rsidP="00983E84">
      <w:pPr>
        <w:rPr>
          <w:rFonts w:ascii="Aptos" w:hAnsi="Aptos"/>
          <w:b/>
          <w:bCs/>
          <w:sz w:val="20"/>
          <w:szCs w:val="20"/>
        </w:rPr>
      </w:pPr>
      <w:r w:rsidRPr="00EC7BF4">
        <w:rPr>
          <w:rFonts w:ascii="Aptos" w:hAnsi="Aptos"/>
          <w:b/>
          <w:bCs/>
          <w:sz w:val="20"/>
          <w:szCs w:val="20"/>
        </w:rPr>
        <w:t>Relevant modules:</w:t>
      </w:r>
    </w:p>
    <w:p w14:paraId="47D76CC6" w14:textId="77777777" w:rsidR="00983E84" w:rsidRPr="00EC7BF4" w:rsidRDefault="00983E84" w:rsidP="00983E84">
      <w:pPr>
        <w:pStyle w:val="ListParagraph"/>
        <w:numPr>
          <w:ilvl w:val="0"/>
          <w:numId w:val="21"/>
        </w:numPr>
        <w:rPr>
          <w:rFonts w:ascii="Aptos" w:hAnsi="Aptos"/>
          <w:sz w:val="20"/>
          <w:szCs w:val="20"/>
        </w:rPr>
      </w:pPr>
      <w:r w:rsidRPr="00EC7BF4">
        <w:rPr>
          <w:rFonts w:ascii="Aptos" w:hAnsi="Aptos"/>
          <w:sz w:val="20"/>
          <w:szCs w:val="20"/>
        </w:rPr>
        <w:t>Music Marketing &amp; Promotion</w:t>
      </w:r>
    </w:p>
    <w:p w14:paraId="4BC1D604" w14:textId="77777777" w:rsidR="00983E84" w:rsidRDefault="00983E84" w:rsidP="00983E84">
      <w:pPr>
        <w:pStyle w:val="ListParagraph"/>
        <w:numPr>
          <w:ilvl w:val="0"/>
          <w:numId w:val="21"/>
        </w:numPr>
        <w:rPr>
          <w:rFonts w:ascii="Aptos" w:hAnsi="Aptos"/>
          <w:sz w:val="20"/>
          <w:szCs w:val="20"/>
        </w:rPr>
      </w:pPr>
      <w:r w:rsidRPr="00EC7BF4">
        <w:rPr>
          <w:rFonts w:ascii="Aptos" w:hAnsi="Aptos"/>
          <w:sz w:val="20"/>
          <w:szCs w:val="20"/>
        </w:rPr>
        <w:t>Live Event Management</w:t>
      </w:r>
    </w:p>
    <w:p w14:paraId="425B77F2" w14:textId="6DDCD41A" w:rsidR="00555164" w:rsidRPr="00983E84" w:rsidRDefault="00983E84" w:rsidP="00983E84">
      <w:pPr>
        <w:pStyle w:val="ListParagraph"/>
        <w:numPr>
          <w:ilvl w:val="0"/>
          <w:numId w:val="21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Artist Development</w:t>
      </w:r>
    </w:p>
    <w:p w14:paraId="511CA20B" w14:textId="77777777" w:rsidR="00983E84" w:rsidRDefault="00983E84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p w14:paraId="4FE7C88C" w14:textId="5A1E2274" w:rsidR="00555164" w:rsidRPr="00983E84" w:rsidRDefault="00000000">
      <w:pPr>
        <w:rPr>
          <w:rFonts w:ascii="Aptos" w:hAnsi="Aptos"/>
          <w:b/>
          <w:bCs/>
          <w:color w:val="1F497D" w:themeColor="text2"/>
          <w:sz w:val="28"/>
          <w:szCs w:val="28"/>
        </w:rPr>
      </w:pPr>
      <w:r w:rsidRPr="00983E84">
        <w:rPr>
          <w:rFonts w:ascii="Aptos" w:hAnsi="Aptos"/>
          <w:b/>
          <w:bCs/>
          <w:color w:val="1F497D" w:themeColor="text2"/>
          <w:sz w:val="28"/>
          <w:szCs w:val="28"/>
        </w:rPr>
        <w:lastRenderedPageBreak/>
        <w:t>INTERESTS</w:t>
      </w:r>
    </w:p>
    <w:p w14:paraId="0A05864B" w14:textId="2E2A75A5" w:rsidR="00555164" w:rsidRPr="00983E84" w:rsidRDefault="00000000" w:rsidP="00983E84">
      <w:pPr>
        <w:pStyle w:val="ListParagraph"/>
        <w:numPr>
          <w:ilvl w:val="0"/>
          <w:numId w:val="26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Curate and run a monthly playlist focused on emerging UK artists</w:t>
      </w:r>
    </w:p>
    <w:p w14:paraId="10FDA026" w14:textId="3B3277B5" w:rsidR="00555164" w:rsidRPr="00983E84" w:rsidRDefault="00000000" w:rsidP="00983E84">
      <w:pPr>
        <w:pStyle w:val="ListParagraph"/>
        <w:numPr>
          <w:ilvl w:val="0"/>
          <w:numId w:val="26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Regularly attend live music events and write short reviews</w:t>
      </w:r>
    </w:p>
    <w:p w14:paraId="6CF58E6B" w14:textId="7EA99511" w:rsidR="00555164" w:rsidRPr="00983E84" w:rsidRDefault="00000000" w:rsidP="00983E84">
      <w:pPr>
        <w:pStyle w:val="ListParagraph"/>
        <w:numPr>
          <w:ilvl w:val="0"/>
          <w:numId w:val="26"/>
        </w:numPr>
        <w:rPr>
          <w:rFonts w:ascii="Aptos" w:hAnsi="Aptos"/>
          <w:sz w:val="20"/>
          <w:szCs w:val="20"/>
        </w:rPr>
      </w:pPr>
      <w:r w:rsidRPr="00983E84">
        <w:rPr>
          <w:rFonts w:ascii="Aptos" w:hAnsi="Aptos"/>
          <w:sz w:val="20"/>
          <w:szCs w:val="20"/>
        </w:rPr>
        <w:t>Interested in how digital platforms shape music discovery and fan engagement</w:t>
      </w:r>
    </w:p>
    <w:p w14:paraId="12631F20" w14:textId="28D70CD6" w:rsidR="00555164" w:rsidRPr="00983E84" w:rsidRDefault="00983E84">
      <w:pPr>
        <w:rPr>
          <w:rFonts w:ascii="Aptos" w:hAnsi="Aptos"/>
          <w:b/>
          <w:bCs/>
          <w:color w:val="1F497D" w:themeColor="text2"/>
          <w:sz w:val="28"/>
          <w:szCs w:val="28"/>
        </w:rPr>
      </w:pPr>
      <w:r>
        <w:rPr>
          <w:rFonts w:ascii="Aptos" w:hAnsi="Aptos"/>
          <w:b/>
          <w:bCs/>
          <w:color w:val="1F497D" w:themeColor="text2"/>
          <w:sz w:val="28"/>
          <w:szCs w:val="28"/>
        </w:rPr>
        <w:br/>
      </w:r>
      <w:r w:rsidR="00000000" w:rsidRPr="00983E84">
        <w:rPr>
          <w:rFonts w:ascii="Aptos" w:hAnsi="Aptos"/>
          <w:b/>
          <w:bCs/>
          <w:color w:val="1F497D" w:themeColor="text2"/>
          <w:sz w:val="28"/>
          <w:szCs w:val="28"/>
        </w:rPr>
        <w:t>REFERENCES</w:t>
      </w:r>
    </w:p>
    <w:p w14:paraId="7FADBCED" w14:textId="77777777" w:rsidR="00555164" w:rsidRPr="00493F2C" w:rsidRDefault="00000000">
      <w:pPr>
        <w:rPr>
          <w:rFonts w:ascii="Aptos" w:hAnsi="Aptos"/>
          <w:sz w:val="20"/>
          <w:szCs w:val="20"/>
        </w:rPr>
      </w:pPr>
      <w:r w:rsidRPr="00493F2C">
        <w:rPr>
          <w:rFonts w:ascii="Aptos" w:hAnsi="Aptos"/>
          <w:sz w:val="20"/>
          <w:szCs w:val="20"/>
        </w:rPr>
        <w:t>Available on request</w:t>
      </w:r>
    </w:p>
    <w:sectPr w:rsidR="00555164" w:rsidRPr="00493F2C" w:rsidSect="000D105C">
      <w:footerReference w:type="default" r:id="rId8"/>
      <w:pgSz w:w="11906" w:h="16838" w:code="9"/>
      <w:pgMar w:top="993" w:right="1800" w:bottom="1440" w:left="1800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D0F2" w14:textId="77777777" w:rsidR="006D2C58" w:rsidRDefault="006D2C58" w:rsidP="00493F2C">
      <w:pPr>
        <w:spacing w:after="0" w:line="240" w:lineRule="auto"/>
      </w:pPr>
      <w:r>
        <w:separator/>
      </w:r>
    </w:p>
  </w:endnote>
  <w:endnote w:type="continuationSeparator" w:id="0">
    <w:p w14:paraId="32468B59" w14:textId="77777777" w:rsidR="006D2C58" w:rsidRDefault="006D2C58" w:rsidP="0049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3D4E" w14:textId="6BDC8BEE" w:rsidR="00493F2C" w:rsidRPr="00493F2C" w:rsidRDefault="00493F2C" w:rsidP="00493F2C">
    <w:pPr>
      <w:jc w:val="center"/>
      <w:rPr>
        <w:rFonts w:ascii="Aptos" w:hAnsi="Aptos"/>
        <w:b/>
        <w:bCs/>
        <w:sz w:val="20"/>
        <w:szCs w:val="20"/>
      </w:rPr>
    </w:pPr>
    <w:r w:rsidRPr="00EC7BF4">
      <w:rPr>
        <w:rFonts w:ascii="Aptos" w:hAnsi="Aptos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AB5D883" wp14:editId="3BC36BBA">
              <wp:simplePos x="0" y="0"/>
              <wp:positionH relativeFrom="column">
                <wp:posOffset>5279390</wp:posOffset>
              </wp:positionH>
              <wp:positionV relativeFrom="paragraph">
                <wp:posOffset>98425</wp:posOffset>
              </wp:positionV>
              <wp:extent cx="737235" cy="28829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807A0" w14:textId="0D1936D1" w:rsidR="00493F2C" w:rsidRPr="00EC7BF4" w:rsidRDefault="00493F2C" w:rsidP="00493F2C">
                          <w:pPr>
                            <w:jc w:val="right"/>
                            <w:rPr>
                              <w:rFonts w:ascii="Aptos" w:hAnsi="Aptos"/>
                              <w:sz w:val="20"/>
                              <w:szCs w:val="20"/>
                            </w:rPr>
                          </w:pPr>
                          <w:r w:rsidRPr="00EC7BF4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EC7BF4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C7BF4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EC7BF4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EC7BF4">
                            <w:rPr>
                              <w:rFonts w:ascii="Aptos" w:hAnsi="Apto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C7BF4">
                            <w:rPr>
                              <w:rFonts w:ascii="Aptos" w:hAnsi="Aptos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  <w:r w:rsidRPr="00EC7BF4">
                            <w:rPr>
                              <w:rFonts w:ascii="Aptos" w:hAnsi="Aptos"/>
                              <w:noProof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Aptos" w:hAnsi="Apto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5D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7pt;margin-top:7.75pt;width:58.05pt;height:22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" stroked="f">
              <v:textbox>
                <w:txbxContent>
                  <w:p w14:paraId="428807A0" w14:textId="0D1936D1" w:rsidR="00493F2C" w:rsidRPr="00EC7BF4" w:rsidRDefault="00493F2C" w:rsidP="00493F2C">
                    <w:pPr>
                      <w:jc w:val="right"/>
                      <w:rPr>
                        <w:rFonts w:ascii="Aptos" w:hAnsi="Aptos"/>
                        <w:sz w:val="20"/>
                        <w:szCs w:val="20"/>
                      </w:rPr>
                    </w:pPr>
                    <w:r w:rsidRPr="00EC7BF4">
                      <w:rPr>
                        <w:rFonts w:ascii="Aptos" w:hAnsi="Aptos"/>
                        <w:sz w:val="20"/>
                        <w:szCs w:val="20"/>
                      </w:rPr>
                      <w:t xml:space="preserve">Page </w:t>
                    </w:r>
                    <w:r w:rsidRPr="00EC7BF4">
                      <w:rPr>
                        <w:rFonts w:ascii="Aptos" w:hAnsi="Aptos"/>
                        <w:sz w:val="20"/>
                        <w:szCs w:val="20"/>
                      </w:rPr>
                      <w:fldChar w:fldCharType="begin"/>
                    </w:r>
                    <w:r w:rsidRPr="00EC7BF4">
                      <w:rPr>
                        <w:rFonts w:ascii="Aptos" w:hAnsi="Aptos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EC7BF4">
                      <w:rPr>
                        <w:rFonts w:ascii="Aptos" w:hAnsi="Aptos"/>
                        <w:sz w:val="20"/>
                        <w:szCs w:val="20"/>
                      </w:rPr>
                      <w:fldChar w:fldCharType="separate"/>
                    </w:r>
                    <w:r w:rsidRPr="00EC7BF4">
                      <w:rPr>
                        <w:rFonts w:ascii="Aptos" w:hAnsi="Aptos"/>
                        <w:noProof/>
                        <w:sz w:val="20"/>
                        <w:szCs w:val="20"/>
                      </w:rPr>
                      <w:t>1</w:t>
                    </w:r>
                    <w:r w:rsidRPr="00EC7BF4">
                      <w:rPr>
                        <w:rFonts w:ascii="Aptos" w:hAnsi="Aptos"/>
                        <w:noProof/>
                        <w:sz w:val="20"/>
                        <w:szCs w:val="20"/>
                      </w:rPr>
                      <w:fldChar w:fldCharType="end"/>
                    </w:r>
                    <w:r w:rsidRPr="00EC7BF4">
                      <w:rPr>
                        <w:rFonts w:ascii="Aptos" w:hAnsi="Aptos"/>
                        <w:noProof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Aptos" w:hAnsi="Aptos"/>
                        <w:noProof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ptos" w:hAnsi="Aptos"/>
        <w:b/>
        <w:bCs/>
        <w:sz w:val="20"/>
        <w:szCs w:val="20"/>
      </w:rPr>
      <w:br/>
    </w:r>
    <w:r w:rsidRPr="00EC7BF4">
      <w:rPr>
        <w:rFonts w:ascii="Aptos" w:hAnsi="Aptos"/>
        <w:b/>
        <w:bCs/>
        <w:sz w:val="20"/>
        <w:szCs w:val="20"/>
      </w:rPr>
      <w:t>Jamie Carter</w:t>
    </w:r>
    <w:r>
      <w:rPr>
        <w:rFonts w:ascii="Aptos" w:hAnsi="Aptos"/>
        <w:b/>
        <w:bCs/>
        <w:sz w:val="20"/>
        <w:szCs w:val="20"/>
      </w:rPr>
      <w:t xml:space="preserve">   |   </w:t>
    </w:r>
    <w:r w:rsidRPr="00EC7BF4">
      <w:rPr>
        <w:rFonts w:ascii="Aptos" w:hAnsi="Aptos"/>
        <w:sz w:val="20"/>
        <w:szCs w:val="20"/>
        <w:u w:val="single"/>
      </w:rPr>
      <w:t>jamie.carter@email.com</w:t>
    </w:r>
    <w:r w:rsidRPr="00EC7BF4">
      <w:rPr>
        <w:rFonts w:ascii="Aptos" w:hAnsi="Aptos"/>
        <w:sz w:val="20"/>
        <w:szCs w:val="20"/>
      </w:rPr>
      <w:t xml:space="preserve"> </w:t>
    </w:r>
    <w:r>
      <w:rPr>
        <w:rFonts w:ascii="Aptos" w:hAnsi="Aptos"/>
        <w:sz w:val="20"/>
        <w:szCs w:val="20"/>
      </w:rPr>
      <w:t xml:space="preserve">  </w:t>
    </w:r>
    <w:r w:rsidRPr="00EC7BF4">
      <w:rPr>
        <w:rFonts w:ascii="Aptos" w:hAnsi="Aptos"/>
        <w:sz w:val="20"/>
        <w:szCs w:val="20"/>
      </w:rPr>
      <w:t>|</w:t>
    </w:r>
    <w:r>
      <w:rPr>
        <w:rFonts w:ascii="Aptos" w:hAnsi="Aptos"/>
        <w:sz w:val="20"/>
        <w:szCs w:val="20"/>
      </w:rPr>
      <w:t xml:space="preserve">  </w:t>
    </w:r>
    <w:r w:rsidRPr="00EC7BF4">
      <w:rPr>
        <w:rFonts w:ascii="Aptos" w:hAnsi="Aptos"/>
        <w:sz w:val="20"/>
        <w:szCs w:val="20"/>
      </w:rPr>
      <w:t xml:space="preserve"> 07123 456789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0FB6" w14:textId="77777777" w:rsidR="006D2C58" w:rsidRDefault="006D2C58" w:rsidP="00493F2C">
      <w:pPr>
        <w:spacing w:after="0" w:line="240" w:lineRule="auto"/>
      </w:pPr>
      <w:r>
        <w:separator/>
      </w:r>
    </w:p>
  </w:footnote>
  <w:footnote w:type="continuationSeparator" w:id="0">
    <w:p w14:paraId="2EEF8EA9" w14:textId="77777777" w:rsidR="006D2C58" w:rsidRDefault="006D2C58" w:rsidP="0049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475F6"/>
    <w:multiLevelType w:val="hybridMultilevel"/>
    <w:tmpl w:val="774E88C8"/>
    <w:lvl w:ilvl="0" w:tplc="565EB9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279C3"/>
    <w:multiLevelType w:val="hybridMultilevel"/>
    <w:tmpl w:val="0E64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83095"/>
    <w:multiLevelType w:val="hybridMultilevel"/>
    <w:tmpl w:val="E5C2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33D76"/>
    <w:multiLevelType w:val="hybridMultilevel"/>
    <w:tmpl w:val="996E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46BAA"/>
    <w:multiLevelType w:val="hybridMultilevel"/>
    <w:tmpl w:val="28ACC2BA"/>
    <w:lvl w:ilvl="0" w:tplc="CEFAE99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33B7B"/>
    <w:multiLevelType w:val="hybridMultilevel"/>
    <w:tmpl w:val="DEC6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04D38"/>
    <w:multiLevelType w:val="hybridMultilevel"/>
    <w:tmpl w:val="318405AC"/>
    <w:lvl w:ilvl="0" w:tplc="BB147BF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9190A"/>
    <w:multiLevelType w:val="hybridMultilevel"/>
    <w:tmpl w:val="692C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65BF8"/>
    <w:multiLevelType w:val="hybridMultilevel"/>
    <w:tmpl w:val="FDF6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F659D"/>
    <w:multiLevelType w:val="hybridMultilevel"/>
    <w:tmpl w:val="2BFA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E3C40"/>
    <w:multiLevelType w:val="hybridMultilevel"/>
    <w:tmpl w:val="605AE962"/>
    <w:lvl w:ilvl="0" w:tplc="565EB9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4304"/>
    <w:multiLevelType w:val="hybridMultilevel"/>
    <w:tmpl w:val="7834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4A70"/>
    <w:multiLevelType w:val="hybridMultilevel"/>
    <w:tmpl w:val="404C2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288A"/>
    <w:multiLevelType w:val="hybridMultilevel"/>
    <w:tmpl w:val="3EB6587C"/>
    <w:lvl w:ilvl="0" w:tplc="565EB9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578C8"/>
    <w:multiLevelType w:val="hybridMultilevel"/>
    <w:tmpl w:val="D5A25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B1989"/>
    <w:multiLevelType w:val="hybridMultilevel"/>
    <w:tmpl w:val="B4DE2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20BAC"/>
    <w:multiLevelType w:val="hybridMultilevel"/>
    <w:tmpl w:val="5CC21CA6"/>
    <w:lvl w:ilvl="0" w:tplc="CFC07C7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145DC"/>
    <w:multiLevelType w:val="hybridMultilevel"/>
    <w:tmpl w:val="8C96ECF8"/>
    <w:lvl w:ilvl="0" w:tplc="565EB9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66134">
    <w:abstractNumId w:val="8"/>
  </w:num>
  <w:num w:numId="2" w16cid:durableId="156656719">
    <w:abstractNumId w:val="6"/>
  </w:num>
  <w:num w:numId="3" w16cid:durableId="118384352">
    <w:abstractNumId w:val="5"/>
  </w:num>
  <w:num w:numId="4" w16cid:durableId="1518302591">
    <w:abstractNumId w:val="4"/>
  </w:num>
  <w:num w:numId="5" w16cid:durableId="1031801688">
    <w:abstractNumId w:val="7"/>
  </w:num>
  <w:num w:numId="6" w16cid:durableId="93210335">
    <w:abstractNumId w:val="3"/>
  </w:num>
  <w:num w:numId="7" w16cid:durableId="1463966307">
    <w:abstractNumId w:val="2"/>
  </w:num>
  <w:num w:numId="8" w16cid:durableId="1469593612">
    <w:abstractNumId w:val="1"/>
  </w:num>
  <w:num w:numId="9" w16cid:durableId="472597984">
    <w:abstractNumId w:val="0"/>
  </w:num>
  <w:num w:numId="10" w16cid:durableId="1128355952">
    <w:abstractNumId w:val="11"/>
  </w:num>
  <w:num w:numId="11" w16cid:durableId="483546253">
    <w:abstractNumId w:val="15"/>
  </w:num>
  <w:num w:numId="12" w16cid:durableId="391856961">
    <w:abstractNumId w:val="12"/>
  </w:num>
  <w:num w:numId="13" w16cid:durableId="742487461">
    <w:abstractNumId w:val="10"/>
  </w:num>
  <w:num w:numId="14" w16cid:durableId="810486288">
    <w:abstractNumId w:val="17"/>
  </w:num>
  <w:num w:numId="15" w16cid:durableId="1320234699">
    <w:abstractNumId w:val="18"/>
  </w:num>
  <w:num w:numId="16" w16cid:durableId="153303366">
    <w:abstractNumId w:val="13"/>
  </w:num>
  <w:num w:numId="17" w16cid:durableId="1715693325">
    <w:abstractNumId w:val="21"/>
  </w:num>
  <w:num w:numId="18" w16cid:durableId="1131246075">
    <w:abstractNumId w:val="24"/>
  </w:num>
  <w:num w:numId="19" w16cid:durableId="1179852892">
    <w:abstractNumId w:val="22"/>
  </w:num>
  <w:num w:numId="20" w16cid:durableId="635645380">
    <w:abstractNumId w:val="9"/>
  </w:num>
  <w:num w:numId="21" w16cid:durableId="1232732719">
    <w:abstractNumId w:val="25"/>
  </w:num>
  <w:num w:numId="22" w16cid:durableId="1012956021">
    <w:abstractNumId w:val="26"/>
  </w:num>
  <w:num w:numId="23" w16cid:durableId="778376691">
    <w:abstractNumId w:val="19"/>
  </w:num>
  <w:num w:numId="24" w16cid:durableId="314376384">
    <w:abstractNumId w:val="14"/>
  </w:num>
  <w:num w:numId="25" w16cid:durableId="2117362974">
    <w:abstractNumId w:val="23"/>
  </w:num>
  <w:num w:numId="26" w16cid:durableId="1301494692">
    <w:abstractNumId w:val="16"/>
  </w:num>
  <w:num w:numId="27" w16cid:durableId="1420829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0BA"/>
    <w:rsid w:val="00034616"/>
    <w:rsid w:val="0006063C"/>
    <w:rsid w:val="000D105C"/>
    <w:rsid w:val="0015074B"/>
    <w:rsid w:val="0029639D"/>
    <w:rsid w:val="00326F90"/>
    <w:rsid w:val="00493F2C"/>
    <w:rsid w:val="00542E64"/>
    <w:rsid w:val="00555164"/>
    <w:rsid w:val="006D2C58"/>
    <w:rsid w:val="00983E84"/>
    <w:rsid w:val="00AA1D8D"/>
    <w:rsid w:val="00B47730"/>
    <w:rsid w:val="00CB0664"/>
    <w:rsid w:val="00DE5E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74995B"/>
  <w14:defaultImageDpi w14:val="300"/>
  <w15:docId w15:val="{02D6BB8A-BE1A-44C4-92EC-1DCF380D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3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3095</Characters>
  <Application>Microsoft Office Word</Application>
  <DocSecurity>0</DocSecurity>
  <Lines>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Turrell</cp:lastModifiedBy>
  <cp:revision>3</cp:revision>
  <dcterms:created xsi:type="dcterms:W3CDTF">2026-03-25T14:28:00Z</dcterms:created>
  <dcterms:modified xsi:type="dcterms:W3CDTF">2026-03-25T14:30:00Z</dcterms:modified>
  <cp:category/>
</cp:coreProperties>
</file>