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B0B9" w14:textId="2FE0579A" w:rsidR="003F14DB" w:rsidRPr="00E24979" w:rsidRDefault="00A60A78">
      <w:pPr>
        <w:pStyle w:val="Heading1"/>
        <w:rPr>
          <w:rFonts w:ascii="Aptos" w:hAnsi="Aptos"/>
          <w:color w:val="000000" w:themeColor="text1"/>
          <w:sz w:val="32"/>
          <w:szCs w:val="32"/>
        </w:rPr>
      </w:pPr>
      <w:r w:rsidRPr="00E24979">
        <w:rPr>
          <w:rFonts w:ascii="Aptos" w:hAnsi="Aptos"/>
          <w:color w:val="000000" w:themeColor="text1"/>
          <w:sz w:val="32"/>
          <w:szCs w:val="32"/>
        </w:rPr>
        <w:t>Job Description Template</w:t>
      </w:r>
      <w:r w:rsidR="000737A2" w:rsidRPr="00E24979">
        <w:rPr>
          <w:rFonts w:ascii="Aptos" w:hAnsi="Aptos"/>
          <w:color w:val="000000" w:themeColor="text1"/>
          <w:sz w:val="32"/>
          <w:szCs w:val="32"/>
        </w:rPr>
        <w:t xml:space="preserve">: </w:t>
      </w:r>
      <w:r w:rsidR="000737A2" w:rsidRPr="00E24979">
        <w:rPr>
          <w:rFonts w:ascii="Aptos" w:hAnsi="Aptos"/>
          <w:b w:val="0"/>
          <w:bCs w:val="0"/>
          <w:color w:val="000000" w:themeColor="text1"/>
          <w:sz w:val="32"/>
          <w:szCs w:val="32"/>
        </w:rPr>
        <w:t>A</w:t>
      </w:r>
      <w:r w:rsidRPr="00E24979">
        <w:rPr>
          <w:rFonts w:ascii="Aptos" w:hAnsi="Aptos"/>
          <w:b w:val="0"/>
          <w:bCs w:val="0"/>
          <w:color w:val="000000" w:themeColor="text1"/>
          <w:sz w:val="32"/>
          <w:szCs w:val="32"/>
        </w:rPr>
        <w:t xml:space="preserve"> Structured Guide</w:t>
      </w:r>
    </w:p>
    <w:p w14:paraId="30CC8106" w14:textId="77777777" w:rsidR="00E24979" w:rsidRDefault="00E24979">
      <w:pPr>
        <w:pStyle w:val="Heading2"/>
        <w:rPr>
          <w:rFonts w:ascii="Aptos" w:hAnsi="Aptos"/>
          <w:color w:val="E60089"/>
          <w:sz w:val="28"/>
          <w:szCs w:val="28"/>
        </w:rPr>
      </w:pPr>
      <w:bookmarkStart w:id="0" w:name="_Hlk216269509"/>
    </w:p>
    <w:p w14:paraId="5F68A284" w14:textId="044B8FC9" w:rsidR="003F14DB" w:rsidRPr="00E24979" w:rsidRDefault="00A60A78">
      <w:pPr>
        <w:pStyle w:val="Heading2"/>
        <w:rPr>
          <w:rFonts w:ascii="Aptos" w:hAnsi="Aptos"/>
          <w:color w:val="D834B5"/>
          <w:sz w:val="28"/>
          <w:szCs w:val="28"/>
        </w:rPr>
      </w:pPr>
      <w:r w:rsidRPr="00E24979">
        <w:rPr>
          <w:rFonts w:ascii="Aptos" w:hAnsi="Aptos"/>
          <w:color w:val="E60089"/>
          <w:sz w:val="28"/>
          <w:szCs w:val="28"/>
        </w:rPr>
        <w:t>STEP ONE</w:t>
      </w:r>
      <w:bookmarkEnd w:id="0"/>
      <w:r w:rsidRPr="00E24979">
        <w:rPr>
          <w:rFonts w:ascii="Aptos" w:hAnsi="Aptos"/>
          <w:b w:val="0"/>
          <w:bCs w:val="0"/>
          <w:color w:val="auto"/>
          <w:sz w:val="28"/>
          <w:szCs w:val="28"/>
        </w:rPr>
        <w:t xml:space="preserve"> </w:t>
      </w:r>
      <w:r w:rsidR="000737A2" w:rsidRPr="00E24979">
        <w:rPr>
          <w:rFonts w:ascii="Aptos" w:hAnsi="Aptos"/>
          <w:b w:val="0"/>
          <w:bCs w:val="0"/>
          <w:color w:val="auto"/>
          <w:sz w:val="28"/>
          <w:szCs w:val="28"/>
        </w:rPr>
        <w:t>Do the basics brilliantly.</w:t>
      </w:r>
    </w:p>
    <w:p w14:paraId="4C2F7ECA" w14:textId="77777777" w:rsidR="003F14DB" w:rsidRPr="00E24979" w:rsidRDefault="00A60A78">
      <w:pPr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Use this section to capture all fundamental information clearly.</w:t>
      </w:r>
    </w:p>
    <w:p w14:paraId="7C0EC6AC" w14:textId="6B693844" w:rsidR="003F14DB" w:rsidRPr="00E24979" w:rsidRDefault="00A60A78" w:rsidP="00E24979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b/>
          <w:bCs/>
          <w:sz w:val="24"/>
          <w:szCs w:val="24"/>
        </w:rPr>
        <w:t>Job Title</w:t>
      </w:r>
      <w:r w:rsidRPr="00E24979">
        <w:rPr>
          <w:rFonts w:ascii="Aptos" w:hAnsi="Aptos"/>
          <w:sz w:val="24"/>
          <w:szCs w:val="24"/>
        </w:rPr>
        <w:t>:</w:t>
      </w:r>
      <w:r w:rsidR="000737A2" w:rsidRPr="00E24979">
        <w:rPr>
          <w:rFonts w:ascii="Aptos" w:hAnsi="Aptos"/>
          <w:sz w:val="24"/>
          <w:szCs w:val="24"/>
        </w:rPr>
        <w:t xml:space="preserve"> </w:t>
      </w:r>
      <w:r w:rsidRPr="007A5AB4">
        <w:rPr>
          <w:rFonts w:ascii="Aptos" w:hAnsi="Aptos"/>
          <w:i/>
          <w:iCs/>
        </w:rPr>
        <w:t>Does it accurately and specifically reflect the role’s function?</w:t>
      </w:r>
    </w:p>
    <w:p w14:paraId="5DE8B330" w14:textId="2CDCF055" w:rsidR="003F14DB" w:rsidRPr="007A5AB4" w:rsidRDefault="00A60A78" w:rsidP="00E24979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</w:rPr>
      </w:pPr>
      <w:r w:rsidRPr="00E24979">
        <w:rPr>
          <w:rFonts w:ascii="Aptos" w:hAnsi="Aptos"/>
          <w:b/>
          <w:bCs/>
          <w:sz w:val="24"/>
          <w:szCs w:val="24"/>
        </w:rPr>
        <w:t>Location</w:t>
      </w:r>
      <w:r w:rsidRPr="00E24979">
        <w:rPr>
          <w:rFonts w:ascii="Aptos" w:hAnsi="Aptos"/>
          <w:sz w:val="24"/>
          <w:szCs w:val="24"/>
        </w:rPr>
        <w:t>:</w:t>
      </w:r>
      <w:r w:rsidRPr="00E24979">
        <w:rPr>
          <w:rFonts w:ascii="Aptos" w:hAnsi="Aptos"/>
          <w:sz w:val="24"/>
          <w:szCs w:val="24"/>
        </w:rPr>
        <w:t xml:space="preserve"> </w:t>
      </w:r>
      <w:r w:rsidRPr="007A5AB4">
        <w:rPr>
          <w:rFonts w:ascii="Aptos" w:hAnsi="Aptos"/>
          <w:i/>
          <w:iCs/>
        </w:rPr>
        <w:t>Include primary location and any travel requirements.</w:t>
      </w:r>
    </w:p>
    <w:p w14:paraId="432F1845" w14:textId="764EED41" w:rsidR="003F14DB" w:rsidRPr="00E24979" w:rsidRDefault="00A60A78" w:rsidP="00E24979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b/>
          <w:bCs/>
          <w:sz w:val="24"/>
          <w:szCs w:val="24"/>
        </w:rPr>
        <w:t>Salary or Salary Range</w:t>
      </w:r>
      <w:r w:rsidRPr="00E24979">
        <w:rPr>
          <w:rFonts w:ascii="Aptos" w:hAnsi="Aptos"/>
          <w:sz w:val="24"/>
          <w:szCs w:val="24"/>
        </w:rPr>
        <w:t xml:space="preserve">: </w:t>
      </w:r>
      <w:r w:rsidRPr="007A5AB4">
        <w:rPr>
          <w:rFonts w:ascii="Aptos" w:hAnsi="Aptos"/>
          <w:i/>
          <w:iCs/>
        </w:rPr>
        <w:t>Ensure it is benchmarked and realistic.</w:t>
      </w:r>
    </w:p>
    <w:p w14:paraId="00C2F51F" w14:textId="3A57FD4A" w:rsidR="003F14DB" w:rsidRPr="007A5AB4" w:rsidRDefault="00A60A78" w:rsidP="00E24979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</w:rPr>
      </w:pPr>
      <w:r w:rsidRPr="00E24979">
        <w:rPr>
          <w:rFonts w:ascii="Aptos" w:hAnsi="Aptos"/>
          <w:b/>
          <w:bCs/>
          <w:sz w:val="24"/>
          <w:szCs w:val="24"/>
        </w:rPr>
        <w:t>Employment Type</w:t>
      </w:r>
      <w:r w:rsidRPr="00E24979">
        <w:rPr>
          <w:rFonts w:ascii="Aptos" w:hAnsi="Aptos"/>
          <w:sz w:val="24"/>
          <w:szCs w:val="24"/>
        </w:rPr>
        <w:t xml:space="preserve">: </w:t>
      </w:r>
      <w:r w:rsidRPr="007A5AB4">
        <w:rPr>
          <w:rFonts w:ascii="Aptos" w:hAnsi="Aptos"/>
          <w:i/>
          <w:iCs/>
        </w:rPr>
        <w:t>Permanent, contract, or temporary.</w:t>
      </w:r>
    </w:p>
    <w:p w14:paraId="524268DF" w14:textId="024A02AC" w:rsidR="003F14DB" w:rsidRPr="00E24979" w:rsidRDefault="00A60A78" w:rsidP="00E24979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  <w:i/>
          <w:iCs/>
          <w:sz w:val="24"/>
          <w:szCs w:val="24"/>
        </w:rPr>
      </w:pPr>
      <w:r w:rsidRPr="00E24979">
        <w:rPr>
          <w:rFonts w:ascii="Aptos" w:hAnsi="Aptos"/>
          <w:b/>
          <w:bCs/>
          <w:sz w:val="24"/>
          <w:szCs w:val="24"/>
        </w:rPr>
        <w:t>Working Schedule</w:t>
      </w:r>
      <w:r w:rsidRPr="00E24979">
        <w:rPr>
          <w:rFonts w:ascii="Aptos" w:hAnsi="Aptos"/>
          <w:sz w:val="24"/>
          <w:szCs w:val="24"/>
        </w:rPr>
        <w:t xml:space="preserve">: </w:t>
      </w:r>
      <w:r w:rsidRPr="007A5AB4">
        <w:rPr>
          <w:rFonts w:ascii="Aptos" w:hAnsi="Aptos"/>
          <w:i/>
          <w:iCs/>
        </w:rPr>
        <w:t>Hours, flexibility, remote or hybrid options.</w:t>
      </w:r>
    </w:p>
    <w:p w14:paraId="73031AB3" w14:textId="77777777" w:rsidR="000737A2" w:rsidRPr="00E24979" w:rsidRDefault="000737A2">
      <w:pPr>
        <w:pStyle w:val="Heading2"/>
        <w:rPr>
          <w:rFonts w:ascii="Aptos" w:hAnsi="Aptos"/>
          <w:sz w:val="28"/>
          <w:szCs w:val="28"/>
        </w:rPr>
      </w:pPr>
    </w:p>
    <w:p w14:paraId="6BB9D6CE" w14:textId="6E679FDE" w:rsidR="003F14DB" w:rsidRPr="00E24979" w:rsidRDefault="000737A2">
      <w:pPr>
        <w:pStyle w:val="Heading2"/>
        <w:rPr>
          <w:rFonts w:ascii="Aptos" w:hAnsi="Aptos"/>
          <w:sz w:val="28"/>
          <w:szCs w:val="28"/>
        </w:rPr>
      </w:pPr>
      <w:r w:rsidRPr="00E24979">
        <w:rPr>
          <w:rFonts w:ascii="Aptos" w:hAnsi="Aptos"/>
          <w:color w:val="E60089"/>
          <w:sz w:val="28"/>
          <w:szCs w:val="28"/>
        </w:rPr>
        <w:t>STEP ONE</w:t>
      </w:r>
      <w:r w:rsidRPr="00E24979">
        <w:rPr>
          <w:rFonts w:ascii="Aptos" w:hAnsi="Aptos"/>
          <w:b w:val="0"/>
          <w:bCs w:val="0"/>
          <w:color w:val="000000" w:themeColor="text1"/>
          <w:sz w:val="28"/>
          <w:szCs w:val="28"/>
        </w:rPr>
        <w:t xml:space="preserve"> Spell out the c</w:t>
      </w:r>
      <w:r w:rsidR="00A60A78" w:rsidRPr="00E24979">
        <w:rPr>
          <w:rFonts w:ascii="Aptos" w:hAnsi="Aptos"/>
          <w:b w:val="0"/>
          <w:bCs w:val="0"/>
          <w:color w:val="000000" w:themeColor="text1"/>
          <w:sz w:val="28"/>
          <w:szCs w:val="28"/>
        </w:rPr>
        <w:t xml:space="preserve">ore </w:t>
      </w:r>
      <w:r w:rsidRPr="00E24979">
        <w:rPr>
          <w:rFonts w:ascii="Aptos" w:hAnsi="Aptos"/>
          <w:b w:val="0"/>
          <w:bCs w:val="0"/>
          <w:color w:val="000000" w:themeColor="text1"/>
          <w:sz w:val="28"/>
          <w:szCs w:val="28"/>
        </w:rPr>
        <w:t>r</w:t>
      </w:r>
      <w:r w:rsidR="00A60A78" w:rsidRPr="00E24979">
        <w:rPr>
          <w:rFonts w:ascii="Aptos" w:hAnsi="Aptos"/>
          <w:b w:val="0"/>
          <w:bCs w:val="0"/>
          <w:color w:val="000000" w:themeColor="text1"/>
          <w:sz w:val="28"/>
          <w:szCs w:val="28"/>
        </w:rPr>
        <w:t>esponsibilities</w:t>
      </w:r>
      <w:r w:rsidRPr="00E24979">
        <w:rPr>
          <w:rFonts w:ascii="Aptos" w:hAnsi="Aptos"/>
          <w:b w:val="0"/>
          <w:bCs w:val="0"/>
          <w:color w:val="000000" w:themeColor="text1"/>
          <w:sz w:val="28"/>
          <w:szCs w:val="28"/>
        </w:rPr>
        <w:t>.</w:t>
      </w:r>
    </w:p>
    <w:p w14:paraId="53728F1A" w14:textId="77777777" w:rsidR="003F14DB" w:rsidRPr="00E24979" w:rsidRDefault="00A60A78">
      <w:pPr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Outline the day-to-day function of the role with clarity and specificity.</w:t>
      </w:r>
    </w:p>
    <w:p w14:paraId="722C40F8" w14:textId="1A44CA0C" w:rsidR="003F14DB" w:rsidRPr="00E24979" w:rsidRDefault="00A60A78" w:rsidP="00E24979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What are the key tasks the individual will perform daily?</w:t>
      </w:r>
    </w:p>
    <w:p w14:paraId="26C55F6F" w14:textId="22497EFA" w:rsidR="003F14DB" w:rsidRPr="00E24979" w:rsidRDefault="00A60A78" w:rsidP="00E24979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Which teams will they work with or support?</w:t>
      </w:r>
    </w:p>
    <w:p w14:paraId="7CEAEA2E" w14:textId="68E72E2D" w:rsidR="003F14DB" w:rsidRPr="00E24979" w:rsidRDefault="00A60A78" w:rsidP="00E24979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What tools, systems, or platforms will they regularly use?</w:t>
      </w:r>
    </w:p>
    <w:p w14:paraId="4F5154EE" w14:textId="293D18CB" w:rsidR="00E24979" w:rsidRDefault="00A60A78" w:rsidP="00E24979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What types of projects will they be responsible for?</w:t>
      </w:r>
    </w:p>
    <w:p w14:paraId="476210D7" w14:textId="77777777" w:rsidR="00E24979" w:rsidRPr="00E24979" w:rsidRDefault="00E24979" w:rsidP="00E24979">
      <w:pPr>
        <w:pStyle w:val="ListParagraph"/>
        <w:spacing w:line="360" w:lineRule="auto"/>
        <w:rPr>
          <w:rFonts w:ascii="Aptos" w:hAnsi="Aptos"/>
          <w:sz w:val="24"/>
          <w:szCs w:val="24"/>
        </w:rPr>
      </w:pPr>
    </w:p>
    <w:p w14:paraId="059E393C" w14:textId="17CF9253" w:rsidR="003F14DB" w:rsidRPr="00E24979" w:rsidRDefault="00A60A78">
      <w:pPr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Example language:</w:t>
      </w:r>
    </w:p>
    <w:p w14:paraId="0DA142D1" w14:textId="77777777" w:rsidR="007A5AB4" w:rsidRPr="007A5AB4" w:rsidRDefault="007A5AB4" w:rsidP="007A5AB4">
      <w:pPr>
        <w:numPr>
          <w:ilvl w:val="0"/>
          <w:numId w:val="31"/>
        </w:numPr>
        <w:spacing w:after="160" w:line="278" w:lineRule="auto"/>
        <w:rPr>
          <w:rFonts w:ascii="Aptos" w:hAnsi="Aptos"/>
          <w:i/>
          <w:iCs/>
          <w:color w:val="000000" w:themeColor="text1"/>
        </w:rPr>
      </w:pPr>
      <w:r w:rsidRPr="007A5AB4">
        <w:rPr>
          <w:rFonts w:ascii="Aptos" w:hAnsi="Aptos"/>
          <w:i/>
          <w:iCs/>
          <w:color w:val="000000" w:themeColor="text1"/>
        </w:rPr>
        <w:t xml:space="preserve">“Schedule and post content across social channels using Canva.” </w:t>
      </w:r>
    </w:p>
    <w:p w14:paraId="7E8D01A5" w14:textId="77777777" w:rsidR="007A5AB4" w:rsidRPr="007A5AB4" w:rsidRDefault="007A5AB4" w:rsidP="007A5AB4">
      <w:pPr>
        <w:numPr>
          <w:ilvl w:val="0"/>
          <w:numId w:val="31"/>
        </w:numPr>
        <w:spacing w:after="160" w:line="278" w:lineRule="auto"/>
        <w:rPr>
          <w:rFonts w:ascii="Aptos" w:hAnsi="Aptos"/>
          <w:i/>
          <w:iCs/>
          <w:color w:val="000000" w:themeColor="text1"/>
        </w:rPr>
      </w:pPr>
      <w:r w:rsidRPr="007A5AB4">
        <w:rPr>
          <w:rFonts w:ascii="Aptos" w:hAnsi="Aptos"/>
          <w:i/>
          <w:iCs/>
          <w:color w:val="000000" w:themeColor="text1"/>
        </w:rPr>
        <w:t>“You’ll prepare large volumes of financial data in Excell for internal reporting”</w:t>
      </w:r>
    </w:p>
    <w:p w14:paraId="02852037" w14:textId="77777777" w:rsidR="007A5AB4" w:rsidRPr="007A5AB4" w:rsidRDefault="007A5AB4" w:rsidP="007A5AB4">
      <w:pPr>
        <w:numPr>
          <w:ilvl w:val="0"/>
          <w:numId w:val="31"/>
        </w:numPr>
        <w:spacing w:after="160" w:line="278" w:lineRule="auto"/>
        <w:rPr>
          <w:rFonts w:ascii="Aptos" w:hAnsi="Aptos"/>
          <w:i/>
          <w:iCs/>
          <w:color w:val="000000" w:themeColor="text1"/>
        </w:rPr>
      </w:pPr>
      <w:r w:rsidRPr="007A5AB4">
        <w:rPr>
          <w:rFonts w:ascii="Aptos" w:hAnsi="Aptos"/>
          <w:i/>
          <w:iCs/>
          <w:color w:val="000000" w:themeColor="text1"/>
        </w:rPr>
        <w:t>“Identify and manage new sales opportunities through HubSpot or Salesforce”</w:t>
      </w:r>
    </w:p>
    <w:p w14:paraId="54ACB89E" w14:textId="77777777" w:rsidR="000737A2" w:rsidRDefault="000737A2">
      <w:pPr>
        <w:pStyle w:val="Heading2"/>
        <w:rPr>
          <w:rFonts w:ascii="Aptos" w:hAnsi="Aptos"/>
          <w:sz w:val="28"/>
          <w:szCs w:val="28"/>
        </w:rPr>
      </w:pPr>
    </w:p>
    <w:p w14:paraId="1622A732" w14:textId="77777777" w:rsidR="00E24979" w:rsidRDefault="00E24979" w:rsidP="00E24979"/>
    <w:p w14:paraId="03970AD8" w14:textId="77777777" w:rsidR="00E24979" w:rsidRDefault="00E24979" w:rsidP="00E24979"/>
    <w:p w14:paraId="37B0480C" w14:textId="77777777" w:rsidR="00E24979" w:rsidRPr="00E24979" w:rsidRDefault="00E24979" w:rsidP="00E24979"/>
    <w:p w14:paraId="55529AA4" w14:textId="186CE995" w:rsidR="000737A2" w:rsidRPr="00E24979" w:rsidRDefault="000737A2" w:rsidP="000737A2">
      <w:pPr>
        <w:pStyle w:val="Heading2"/>
        <w:rPr>
          <w:rFonts w:ascii="Aptos" w:hAnsi="Aptos"/>
          <w:sz w:val="28"/>
          <w:szCs w:val="28"/>
        </w:rPr>
      </w:pPr>
      <w:r w:rsidRPr="00E24979">
        <w:rPr>
          <w:rFonts w:ascii="Aptos" w:hAnsi="Aptos"/>
          <w:color w:val="E60089"/>
          <w:sz w:val="28"/>
          <w:szCs w:val="28"/>
        </w:rPr>
        <w:lastRenderedPageBreak/>
        <w:t xml:space="preserve">STEP </w:t>
      </w:r>
      <w:r w:rsidRPr="00E24979">
        <w:rPr>
          <w:rFonts w:ascii="Aptos" w:hAnsi="Aptos"/>
          <w:color w:val="E60089"/>
          <w:sz w:val="28"/>
          <w:szCs w:val="28"/>
        </w:rPr>
        <w:t>THREE</w:t>
      </w:r>
      <w:r w:rsidRPr="00E24979">
        <w:rPr>
          <w:rFonts w:ascii="Aptos" w:hAnsi="Aptos"/>
          <w:b w:val="0"/>
          <w:bCs w:val="0"/>
          <w:color w:val="000000" w:themeColor="text1"/>
          <w:sz w:val="28"/>
          <w:szCs w:val="28"/>
        </w:rPr>
        <w:t xml:space="preserve"> </w:t>
      </w:r>
      <w:r w:rsidRPr="00E24979">
        <w:rPr>
          <w:rFonts w:ascii="Aptos" w:hAnsi="Aptos"/>
          <w:b w:val="0"/>
          <w:bCs w:val="0"/>
          <w:color w:val="000000" w:themeColor="text1"/>
          <w:sz w:val="28"/>
          <w:szCs w:val="28"/>
        </w:rPr>
        <w:t>Add essential skills</w:t>
      </w:r>
    </w:p>
    <w:p w14:paraId="2F6C7E25" w14:textId="182CE10C" w:rsidR="003F14DB" w:rsidRPr="00E24979" w:rsidRDefault="00A60A78">
      <w:pPr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Clarify the core requirements versus optional strengths.</w:t>
      </w:r>
      <w:r w:rsidR="000737A2" w:rsidRPr="00E24979">
        <w:rPr>
          <w:rFonts w:ascii="Aptos" w:hAnsi="Aptos"/>
          <w:sz w:val="24"/>
          <w:szCs w:val="24"/>
        </w:rPr>
        <w:t xml:space="preserve"> </w:t>
      </w:r>
    </w:p>
    <w:p w14:paraId="02864001" w14:textId="03394EB1" w:rsidR="003F14DB" w:rsidRPr="00E24979" w:rsidRDefault="00A60A78" w:rsidP="00E24979">
      <w:pPr>
        <w:pStyle w:val="ListParagraph"/>
        <w:numPr>
          <w:ilvl w:val="0"/>
          <w:numId w:val="18"/>
        </w:numPr>
        <w:spacing w:line="360" w:lineRule="auto"/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b/>
          <w:bCs/>
          <w:sz w:val="24"/>
          <w:szCs w:val="24"/>
        </w:rPr>
        <w:t>Must</w:t>
      </w:r>
      <w:r w:rsidRPr="00E24979">
        <w:rPr>
          <w:rFonts w:ascii="Cambria Math" w:hAnsi="Cambria Math" w:cs="Cambria Math"/>
          <w:b/>
          <w:bCs/>
          <w:sz w:val="24"/>
          <w:szCs w:val="24"/>
        </w:rPr>
        <w:t>‑</w:t>
      </w:r>
      <w:r w:rsidR="000737A2" w:rsidRPr="00E24979">
        <w:rPr>
          <w:rFonts w:ascii="Aptos" w:hAnsi="Aptos"/>
          <w:b/>
          <w:bCs/>
          <w:sz w:val="24"/>
          <w:szCs w:val="24"/>
        </w:rPr>
        <w:t>h</w:t>
      </w:r>
      <w:r w:rsidRPr="00E24979">
        <w:rPr>
          <w:rFonts w:ascii="Aptos" w:hAnsi="Aptos"/>
          <w:b/>
          <w:bCs/>
          <w:sz w:val="24"/>
          <w:szCs w:val="24"/>
        </w:rPr>
        <w:t xml:space="preserve">ave </w:t>
      </w:r>
      <w:r w:rsidR="000737A2" w:rsidRPr="00E24979">
        <w:rPr>
          <w:rFonts w:ascii="Aptos" w:hAnsi="Aptos"/>
          <w:b/>
          <w:bCs/>
          <w:sz w:val="24"/>
          <w:szCs w:val="24"/>
        </w:rPr>
        <w:t>s</w:t>
      </w:r>
      <w:r w:rsidRPr="00E24979">
        <w:rPr>
          <w:rFonts w:ascii="Aptos" w:hAnsi="Aptos"/>
          <w:b/>
          <w:bCs/>
          <w:sz w:val="24"/>
          <w:szCs w:val="24"/>
        </w:rPr>
        <w:t>kills</w:t>
      </w:r>
      <w:r w:rsidRPr="00E24979">
        <w:rPr>
          <w:rFonts w:ascii="Aptos" w:hAnsi="Aptos"/>
          <w:sz w:val="24"/>
          <w:szCs w:val="24"/>
        </w:rPr>
        <w:t xml:space="preserve"> </w:t>
      </w:r>
      <w:r w:rsidRPr="007A5AB4">
        <w:rPr>
          <w:rFonts w:ascii="Aptos" w:hAnsi="Aptos"/>
        </w:rPr>
        <w:t>(limit to 3</w:t>
      </w:r>
      <w:r w:rsidR="00E24979" w:rsidRPr="007A5AB4">
        <w:rPr>
          <w:rFonts w:ascii="Aptos" w:hAnsi="Aptos" w:cs="Aptos"/>
        </w:rPr>
        <w:t xml:space="preserve"> to </w:t>
      </w:r>
      <w:r w:rsidRPr="007A5AB4">
        <w:rPr>
          <w:rFonts w:ascii="Aptos" w:hAnsi="Aptos"/>
        </w:rPr>
        <w:t xml:space="preserve">4): </w:t>
      </w:r>
      <w:r w:rsidRPr="007A5AB4">
        <w:rPr>
          <w:rFonts w:ascii="Aptos" w:hAnsi="Aptos"/>
          <w:i/>
          <w:iCs/>
        </w:rPr>
        <w:t>What is absolutely required for success?</w:t>
      </w:r>
    </w:p>
    <w:p w14:paraId="735224ED" w14:textId="25063299" w:rsidR="003F14DB" w:rsidRPr="007A5AB4" w:rsidRDefault="00A60A78" w:rsidP="00E24979">
      <w:pPr>
        <w:pStyle w:val="ListParagraph"/>
        <w:numPr>
          <w:ilvl w:val="0"/>
          <w:numId w:val="18"/>
        </w:numPr>
        <w:spacing w:line="360" w:lineRule="auto"/>
        <w:rPr>
          <w:rFonts w:ascii="Aptos" w:hAnsi="Aptos"/>
        </w:rPr>
      </w:pPr>
      <w:r w:rsidRPr="00E24979">
        <w:rPr>
          <w:rFonts w:ascii="Aptos" w:hAnsi="Aptos"/>
          <w:b/>
          <w:bCs/>
          <w:sz w:val="24"/>
          <w:szCs w:val="24"/>
        </w:rPr>
        <w:t>Experience</w:t>
      </w:r>
      <w:r w:rsidRPr="00E24979">
        <w:rPr>
          <w:rFonts w:ascii="Aptos" w:hAnsi="Aptos"/>
          <w:sz w:val="24"/>
          <w:szCs w:val="24"/>
        </w:rPr>
        <w:t xml:space="preserve">: </w:t>
      </w:r>
      <w:r w:rsidRPr="007A5AB4">
        <w:rPr>
          <w:rFonts w:ascii="Aptos" w:hAnsi="Aptos"/>
          <w:i/>
          <w:iCs/>
        </w:rPr>
        <w:t>What level and type of experience is essential?</w:t>
      </w:r>
    </w:p>
    <w:p w14:paraId="315F8BA4" w14:textId="673C0B85" w:rsidR="003F14DB" w:rsidRPr="00E24979" w:rsidRDefault="00A60A78" w:rsidP="00E24979">
      <w:pPr>
        <w:pStyle w:val="ListParagraph"/>
        <w:numPr>
          <w:ilvl w:val="0"/>
          <w:numId w:val="18"/>
        </w:numPr>
        <w:spacing w:line="360" w:lineRule="auto"/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b/>
          <w:bCs/>
          <w:sz w:val="24"/>
          <w:szCs w:val="24"/>
        </w:rPr>
        <w:t xml:space="preserve">Tools / </w:t>
      </w:r>
      <w:r w:rsidR="000737A2" w:rsidRPr="00E24979">
        <w:rPr>
          <w:rFonts w:ascii="Aptos" w:hAnsi="Aptos"/>
          <w:b/>
          <w:bCs/>
          <w:sz w:val="24"/>
          <w:szCs w:val="24"/>
        </w:rPr>
        <w:t>q</w:t>
      </w:r>
      <w:r w:rsidRPr="00E24979">
        <w:rPr>
          <w:rFonts w:ascii="Aptos" w:hAnsi="Aptos"/>
          <w:b/>
          <w:bCs/>
          <w:sz w:val="24"/>
          <w:szCs w:val="24"/>
        </w:rPr>
        <w:t>ualifications</w:t>
      </w:r>
      <w:r w:rsidRPr="00E24979">
        <w:rPr>
          <w:rFonts w:ascii="Aptos" w:hAnsi="Aptos"/>
          <w:sz w:val="24"/>
          <w:szCs w:val="24"/>
        </w:rPr>
        <w:t xml:space="preserve">: </w:t>
      </w:r>
      <w:r w:rsidRPr="007A5AB4">
        <w:rPr>
          <w:rFonts w:ascii="Aptos" w:hAnsi="Aptos"/>
          <w:i/>
          <w:iCs/>
        </w:rPr>
        <w:t>Are specific tools or certifications necessary?</w:t>
      </w:r>
    </w:p>
    <w:p w14:paraId="397CE094" w14:textId="46F19E9F" w:rsidR="003F14DB" w:rsidRPr="007A5AB4" w:rsidRDefault="00A60A78" w:rsidP="00E24979">
      <w:pPr>
        <w:pStyle w:val="ListParagraph"/>
        <w:numPr>
          <w:ilvl w:val="0"/>
          <w:numId w:val="18"/>
        </w:numPr>
        <w:spacing w:line="360" w:lineRule="auto"/>
        <w:rPr>
          <w:rFonts w:ascii="Aptos" w:hAnsi="Aptos"/>
        </w:rPr>
      </w:pPr>
      <w:r w:rsidRPr="00E24979">
        <w:rPr>
          <w:rFonts w:ascii="Aptos" w:hAnsi="Aptos"/>
          <w:b/>
          <w:bCs/>
          <w:sz w:val="24"/>
          <w:szCs w:val="24"/>
        </w:rPr>
        <w:t xml:space="preserve">Personal </w:t>
      </w:r>
      <w:r w:rsidR="000737A2" w:rsidRPr="00E24979">
        <w:rPr>
          <w:rFonts w:ascii="Aptos" w:hAnsi="Aptos"/>
          <w:b/>
          <w:bCs/>
          <w:sz w:val="24"/>
          <w:szCs w:val="24"/>
        </w:rPr>
        <w:t>a</w:t>
      </w:r>
      <w:r w:rsidRPr="00E24979">
        <w:rPr>
          <w:rFonts w:ascii="Aptos" w:hAnsi="Aptos"/>
          <w:b/>
          <w:bCs/>
          <w:sz w:val="24"/>
          <w:szCs w:val="24"/>
        </w:rPr>
        <w:t>ttributes</w:t>
      </w:r>
      <w:r w:rsidRPr="00E24979">
        <w:rPr>
          <w:rFonts w:ascii="Aptos" w:hAnsi="Aptos"/>
          <w:sz w:val="24"/>
          <w:szCs w:val="24"/>
        </w:rPr>
        <w:t xml:space="preserve">: </w:t>
      </w:r>
      <w:r w:rsidRPr="007A5AB4">
        <w:rPr>
          <w:rFonts w:ascii="Aptos" w:hAnsi="Aptos"/>
          <w:i/>
          <w:iCs/>
        </w:rPr>
        <w:t xml:space="preserve">Which </w:t>
      </w:r>
      <w:r w:rsidR="000737A2" w:rsidRPr="007A5AB4">
        <w:rPr>
          <w:rFonts w:ascii="Aptos" w:hAnsi="Aptos"/>
          <w:i/>
          <w:iCs/>
        </w:rPr>
        <w:t>behaviors</w:t>
      </w:r>
      <w:r w:rsidRPr="007A5AB4">
        <w:rPr>
          <w:rFonts w:ascii="Aptos" w:hAnsi="Aptos"/>
          <w:i/>
          <w:iCs/>
        </w:rPr>
        <w:t xml:space="preserve"> or soft skills enable success?</w:t>
      </w:r>
    </w:p>
    <w:p w14:paraId="06C06AFB" w14:textId="317D9E6D" w:rsidR="003F14DB" w:rsidRPr="00E24979" w:rsidRDefault="00A60A78" w:rsidP="00E24979">
      <w:pPr>
        <w:pStyle w:val="ListParagraph"/>
        <w:numPr>
          <w:ilvl w:val="0"/>
          <w:numId w:val="18"/>
        </w:numPr>
        <w:spacing w:line="360" w:lineRule="auto"/>
        <w:rPr>
          <w:rFonts w:ascii="Aptos" w:hAnsi="Aptos"/>
          <w:i/>
          <w:iCs/>
          <w:sz w:val="24"/>
          <w:szCs w:val="24"/>
        </w:rPr>
      </w:pPr>
      <w:r w:rsidRPr="00E24979">
        <w:rPr>
          <w:rFonts w:ascii="Aptos" w:hAnsi="Aptos"/>
          <w:b/>
          <w:bCs/>
          <w:sz w:val="24"/>
          <w:szCs w:val="24"/>
        </w:rPr>
        <w:t>Nice</w:t>
      </w:r>
      <w:r w:rsidRPr="00E24979">
        <w:rPr>
          <w:rFonts w:ascii="Cambria Math" w:hAnsi="Cambria Math" w:cs="Cambria Math"/>
          <w:b/>
          <w:bCs/>
          <w:sz w:val="24"/>
          <w:szCs w:val="24"/>
        </w:rPr>
        <w:t>‑</w:t>
      </w:r>
      <w:r w:rsidR="000737A2" w:rsidRPr="00E24979">
        <w:rPr>
          <w:rFonts w:ascii="Aptos" w:hAnsi="Aptos"/>
          <w:b/>
          <w:bCs/>
          <w:sz w:val="24"/>
          <w:szCs w:val="24"/>
        </w:rPr>
        <w:t>t</w:t>
      </w:r>
      <w:r w:rsidRPr="00E24979">
        <w:rPr>
          <w:rFonts w:ascii="Aptos" w:hAnsi="Aptos"/>
          <w:b/>
          <w:bCs/>
          <w:sz w:val="24"/>
          <w:szCs w:val="24"/>
        </w:rPr>
        <w:t>o</w:t>
      </w:r>
      <w:r w:rsidRPr="00E24979">
        <w:rPr>
          <w:rFonts w:ascii="Cambria Math" w:hAnsi="Cambria Math" w:cs="Cambria Math"/>
          <w:b/>
          <w:bCs/>
          <w:sz w:val="24"/>
          <w:szCs w:val="24"/>
        </w:rPr>
        <w:t>‑</w:t>
      </w:r>
      <w:r w:rsidR="000737A2" w:rsidRPr="00E24979">
        <w:rPr>
          <w:rFonts w:ascii="Cambria Math" w:hAnsi="Cambria Math" w:cs="Cambria Math"/>
          <w:b/>
          <w:bCs/>
          <w:sz w:val="24"/>
          <w:szCs w:val="24"/>
        </w:rPr>
        <w:t>h</w:t>
      </w:r>
      <w:r w:rsidRPr="00E24979">
        <w:rPr>
          <w:rFonts w:ascii="Aptos" w:hAnsi="Aptos"/>
          <w:b/>
          <w:bCs/>
          <w:sz w:val="24"/>
          <w:szCs w:val="24"/>
        </w:rPr>
        <w:t>aves</w:t>
      </w:r>
      <w:r w:rsidRPr="00E24979">
        <w:rPr>
          <w:rFonts w:ascii="Aptos" w:hAnsi="Aptos"/>
          <w:sz w:val="24"/>
          <w:szCs w:val="24"/>
        </w:rPr>
        <w:t xml:space="preserve">: </w:t>
      </w:r>
      <w:r w:rsidRPr="007A5AB4">
        <w:rPr>
          <w:rFonts w:ascii="Aptos" w:hAnsi="Aptos"/>
          <w:i/>
          <w:iCs/>
        </w:rPr>
        <w:t>What would be a bonus but not a blocker?</w:t>
      </w:r>
    </w:p>
    <w:p w14:paraId="45F84D25" w14:textId="77777777" w:rsidR="000737A2" w:rsidRPr="00E24979" w:rsidRDefault="000737A2">
      <w:pPr>
        <w:pStyle w:val="Heading2"/>
        <w:rPr>
          <w:rFonts w:ascii="Aptos" w:hAnsi="Aptos"/>
          <w:sz w:val="28"/>
          <w:szCs w:val="28"/>
        </w:rPr>
      </w:pPr>
    </w:p>
    <w:p w14:paraId="33B29F41" w14:textId="2549BC31" w:rsidR="000737A2" w:rsidRPr="00E24979" w:rsidRDefault="000737A2" w:rsidP="000737A2">
      <w:pPr>
        <w:pStyle w:val="Heading2"/>
        <w:rPr>
          <w:rFonts w:ascii="Aptos" w:hAnsi="Aptos"/>
          <w:sz w:val="28"/>
          <w:szCs w:val="28"/>
        </w:rPr>
      </w:pPr>
      <w:r w:rsidRPr="00E24979">
        <w:rPr>
          <w:rFonts w:ascii="Aptos" w:hAnsi="Aptos"/>
          <w:color w:val="E60089"/>
          <w:sz w:val="28"/>
          <w:szCs w:val="28"/>
        </w:rPr>
        <w:t xml:space="preserve">STEP </w:t>
      </w:r>
      <w:r w:rsidRPr="00E24979">
        <w:rPr>
          <w:rFonts w:ascii="Aptos" w:hAnsi="Aptos"/>
          <w:color w:val="E60089"/>
          <w:sz w:val="28"/>
          <w:szCs w:val="28"/>
        </w:rPr>
        <w:t>FOUR</w:t>
      </w:r>
      <w:r w:rsidRPr="00E24979">
        <w:rPr>
          <w:rFonts w:ascii="Aptos" w:hAnsi="Aptos"/>
          <w:b w:val="0"/>
          <w:bCs w:val="0"/>
          <w:color w:val="000000" w:themeColor="text1"/>
          <w:sz w:val="28"/>
          <w:szCs w:val="28"/>
        </w:rPr>
        <w:t xml:space="preserve"> </w:t>
      </w:r>
      <w:r w:rsidRPr="00E24979">
        <w:rPr>
          <w:rFonts w:ascii="Aptos" w:hAnsi="Aptos"/>
          <w:b w:val="0"/>
          <w:bCs w:val="0"/>
          <w:color w:val="000000" w:themeColor="text1"/>
          <w:sz w:val="28"/>
          <w:szCs w:val="28"/>
        </w:rPr>
        <w:t>Show, don’t just say: DE&amp;I in action</w:t>
      </w:r>
    </w:p>
    <w:p w14:paraId="69E5764A" w14:textId="789681EC" w:rsidR="003F14DB" w:rsidRPr="00E24979" w:rsidRDefault="00A60A78">
      <w:pPr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Communicate real, meaningful commitments to inclusion.</w:t>
      </w:r>
      <w:r w:rsidR="000737A2" w:rsidRPr="00E24979">
        <w:rPr>
          <w:rFonts w:ascii="Aptos" w:hAnsi="Aptos"/>
          <w:sz w:val="24"/>
          <w:szCs w:val="24"/>
        </w:rPr>
        <w:t xml:space="preserve"> </w:t>
      </w:r>
      <w:r w:rsidR="000737A2" w:rsidRPr="00C93F55">
        <w:rPr>
          <w:rFonts w:ascii="Aptos" w:hAnsi="Aptos"/>
          <w:sz w:val="24"/>
          <w:szCs w:val="24"/>
        </w:rPr>
        <w:t>If you mention DE&amp;I, make it impactful</w:t>
      </w:r>
      <w:r w:rsidR="000737A2" w:rsidRPr="00E24979">
        <w:rPr>
          <w:rFonts w:ascii="Aptos" w:hAnsi="Aptos"/>
          <w:sz w:val="24"/>
          <w:szCs w:val="24"/>
        </w:rPr>
        <w:t>.</w:t>
      </w:r>
    </w:p>
    <w:p w14:paraId="18D600FB" w14:textId="6B5472B2" w:rsidR="003F14DB" w:rsidRPr="00E24979" w:rsidRDefault="00A60A78" w:rsidP="00E24979">
      <w:pPr>
        <w:pStyle w:val="ListParagraph"/>
        <w:numPr>
          <w:ilvl w:val="0"/>
          <w:numId w:val="21"/>
        </w:numPr>
        <w:spacing w:line="360" w:lineRule="auto"/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What flexible working arrangements or inclusive benefits do you offer?</w:t>
      </w:r>
    </w:p>
    <w:p w14:paraId="64F04FC2" w14:textId="0A485FBC" w:rsidR="003F14DB" w:rsidRPr="00E24979" w:rsidRDefault="00A60A78" w:rsidP="00E24979">
      <w:pPr>
        <w:pStyle w:val="ListParagraph"/>
        <w:numPr>
          <w:ilvl w:val="0"/>
          <w:numId w:val="21"/>
        </w:numPr>
        <w:spacing w:line="360" w:lineRule="auto"/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What development, training, or mentorship programmes exist?</w:t>
      </w:r>
    </w:p>
    <w:p w14:paraId="7230B69E" w14:textId="7CA82E5E" w:rsidR="003F14DB" w:rsidRPr="00E24979" w:rsidRDefault="00A60A78" w:rsidP="00E24979">
      <w:pPr>
        <w:pStyle w:val="ListParagraph"/>
        <w:numPr>
          <w:ilvl w:val="0"/>
          <w:numId w:val="21"/>
        </w:numPr>
        <w:spacing w:line="360" w:lineRule="auto"/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Do you have employee resource groups or outreach initiatives?</w:t>
      </w:r>
    </w:p>
    <w:p w14:paraId="61EC78CC" w14:textId="5A95F4C4" w:rsidR="000737A2" w:rsidRPr="00E24979" w:rsidRDefault="00A60A78" w:rsidP="00E24979">
      <w:pPr>
        <w:pStyle w:val="ListParagraph"/>
        <w:numPr>
          <w:ilvl w:val="0"/>
          <w:numId w:val="21"/>
        </w:numPr>
        <w:spacing w:line="360" w:lineRule="auto"/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How is your hiring process designed to be fair, transparent, and accessible?</w:t>
      </w:r>
    </w:p>
    <w:p w14:paraId="2B12EF1D" w14:textId="5A2BEB3D" w:rsidR="003F14DB" w:rsidRPr="00E24979" w:rsidRDefault="000737A2">
      <w:pPr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Quick tip</w:t>
      </w:r>
      <w:r w:rsidR="00A60A78" w:rsidRPr="00E24979">
        <w:rPr>
          <w:rFonts w:ascii="Aptos" w:hAnsi="Aptos"/>
          <w:sz w:val="24"/>
          <w:szCs w:val="24"/>
        </w:rPr>
        <w:t>:</w:t>
      </w:r>
    </w:p>
    <w:p w14:paraId="1AF4871A" w14:textId="44818AEB" w:rsidR="003F14DB" w:rsidRPr="00E24979" w:rsidRDefault="00A60A78">
      <w:pPr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Demonstrate tangible support.</w:t>
      </w:r>
      <w:r w:rsidR="00E24979">
        <w:rPr>
          <w:rFonts w:ascii="Aptos" w:hAnsi="Aptos"/>
          <w:sz w:val="24"/>
          <w:szCs w:val="24"/>
        </w:rPr>
        <w:t xml:space="preserve"> </w:t>
      </w:r>
      <w:r w:rsidRPr="00E24979">
        <w:rPr>
          <w:rFonts w:ascii="Aptos" w:hAnsi="Aptos"/>
          <w:sz w:val="24"/>
          <w:szCs w:val="24"/>
        </w:rPr>
        <w:t>Use inclusive, accessible language throughout</w:t>
      </w:r>
      <w:r w:rsidR="00E24979">
        <w:rPr>
          <w:rFonts w:ascii="Aptos" w:hAnsi="Aptos"/>
          <w:sz w:val="24"/>
          <w:szCs w:val="24"/>
        </w:rPr>
        <w:t>.</w:t>
      </w:r>
    </w:p>
    <w:p w14:paraId="31B51D58" w14:textId="77777777" w:rsidR="00E24979" w:rsidRDefault="00E24979">
      <w:pPr>
        <w:rPr>
          <w:rFonts w:ascii="Aptos" w:hAnsi="Aptos"/>
          <w:b/>
          <w:bCs/>
          <w:color w:val="E60089"/>
          <w:sz w:val="28"/>
          <w:szCs w:val="28"/>
        </w:rPr>
      </w:pPr>
    </w:p>
    <w:p w14:paraId="65D10070" w14:textId="18C56D15" w:rsidR="000737A2" w:rsidRPr="00E24979" w:rsidRDefault="000737A2">
      <w:pPr>
        <w:rPr>
          <w:rFonts w:ascii="Aptos" w:hAnsi="Aptos"/>
          <w:sz w:val="28"/>
          <w:szCs w:val="28"/>
        </w:rPr>
      </w:pPr>
      <w:r w:rsidRPr="00E24979">
        <w:rPr>
          <w:rFonts w:ascii="Aptos" w:hAnsi="Aptos"/>
          <w:b/>
          <w:bCs/>
          <w:color w:val="E60089"/>
          <w:sz w:val="28"/>
          <w:szCs w:val="28"/>
        </w:rPr>
        <w:t>STEP F</w:t>
      </w:r>
      <w:r w:rsidRPr="00E24979">
        <w:rPr>
          <w:rFonts w:ascii="Aptos" w:hAnsi="Aptos"/>
          <w:b/>
          <w:bCs/>
          <w:color w:val="E60089"/>
          <w:sz w:val="28"/>
          <w:szCs w:val="28"/>
        </w:rPr>
        <w:t>IVE</w:t>
      </w:r>
      <w:r w:rsidRPr="00E24979">
        <w:rPr>
          <w:rFonts w:ascii="Aptos" w:hAnsi="Aptos"/>
          <w:b/>
          <w:bCs/>
          <w:color w:val="000000" w:themeColor="text1"/>
          <w:sz w:val="28"/>
          <w:szCs w:val="28"/>
        </w:rPr>
        <w:t xml:space="preserve"> </w:t>
      </w:r>
      <w:r w:rsidRPr="007A5AB4">
        <w:rPr>
          <w:rFonts w:ascii="Aptos" w:hAnsi="Aptos"/>
          <w:color w:val="000000" w:themeColor="text1"/>
          <w:sz w:val="28"/>
          <w:szCs w:val="28"/>
        </w:rPr>
        <w:t>Measure success:</w:t>
      </w:r>
      <w:r w:rsidRPr="00E24979">
        <w:rPr>
          <w:rFonts w:ascii="Aptos" w:hAnsi="Aptos"/>
          <w:sz w:val="28"/>
          <w:szCs w:val="28"/>
        </w:rPr>
        <w:t xml:space="preserve"> </w:t>
      </w:r>
    </w:p>
    <w:p w14:paraId="0B2439A6" w14:textId="0C337E6E" w:rsidR="003F14DB" w:rsidRPr="00E24979" w:rsidRDefault="000737A2">
      <w:pPr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 xml:space="preserve">Be upfront about both the challenges and how success will be measured. </w:t>
      </w:r>
    </w:p>
    <w:p w14:paraId="10A48CC5" w14:textId="127FC7A3" w:rsidR="003F14DB" w:rsidRPr="00E24979" w:rsidRDefault="00A60A78" w:rsidP="00E24979">
      <w:pPr>
        <w:pStyle w:val="ListParagraph"/>
        <w:numPr>
          <w:ilvl w:val="0"/>
          <w:numId w:val="24"/>
        </w:numPr>
        <w:spacing w:line="360" w:lineRule="auto"/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What will the individual be accountable for in the first 3–6 months?</w:t>
      </w:r>
    </w:p>
    <w:p w14:paraId="13B92335" w14:textId="4FD5C5AA" w:rsidR="003F14DB" w:rsidRPr="00E24979" w:rsidRDefault="00A60A78" w:rsidP="00E24979">
      <w:pPr>
        <w:pStyle w:val="ListParagraph"/>
        <w:numPr>
          <w:ilvl w:val="0"/>
          <w:numId w:val="24"/>
        </w:numPr>
        <w:spacing w:line="360" w:lineRule="auto"/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What metrics or outcomes define success?</w:t>
      </w:r>
    </w:p>
    <w:p w14:paraId="4088603A" w14:textId="22B9D158" w:rsidR="003F14DB" w:rsidRPr="00E24979" w:rsidRDefault="00A60A78" w:rsidP="00E24979">
      <w:pPr>
        <w:pStyle w:val="ListParagraph"/>
        <w:numPr>
          <w:ilvl w:val="0"/>
          <w:numId w:val="24"/>
        </w:numPr>
        <w:spacing w:line="360" w:lineRule="auto"/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Are there ongoing challenges or complexities they should know about?</w:t>
      </w:r>
    </w:p>
    <w:p w14:paraId="4AE05ED8" w14:textId="4E69750D" w:rsidR="003F14DB" w:rsidRPr="00E24979" w:rsidRDefault="00A60A78" w:rsidP="00E24979">
      <w:pPr>
        <w:pStyle w:val="ListParagraph"/>
        <w:numPr>
          <w:ilvl w:val="0"/>
          <w:numId w:val="24"/>
        </w:numPr>
        <w:spacing w:line="360" w:lineRule="auto"/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>What does ‘great’ performance look like in this role?</w:t>
      </w:r>
    </w:p>
    <w:p w14:paraId="28FFC574" w14:textId="77777777" w:rsidR="000737A2" w:rsidRPr="00E24979" w:rsidRDefault="000737A2">
      <w:pPr>
        <w:pStyle w:val="Heading2"/>
        <w:rPr>
          <w:rFonts w:ascii="Aptos" w:hAnsi="Aptos"/>
          <w:sz w:val="28"/>
          <w:szCs w:val="28"/>
        </w:rPr>
      </w:pPr>
    </w:p>
    <w:p w14:paraId="05EB961B" w14:textId="77777777" w:rsidR="00E24979" w:rsidRDefault="00E24979" w:rsidP="00E24979">
      <w:pPr>
        <w:rPr>
          <w:rFonts w:ascii="Aptos" w:hAnsi="Aptos"/>
          <w:b/>
          <w:bCs/>
          <w:color w:val="E60089"/>
          <w:sz w:val="28"/>
          <w:szCs w:val="28"/>
        </w:rPr>
      </w:pPr>
    </w:p>
    <w:p w14:paraId="74FB9E53" w14:textId="68F68AD4" w:rsidR="00E24979" w:rsidRPr="00E24979" w:rsidRDefault="00E24979" w:rsidP="00E24979">
      <w:pPr>
        <w:rPr>
          <w:rFonts w:ascii="Aptos" w:hAnsi="Aptos"/>
          <w:sz w:val="28"/>
          <w:szCs w:val="28"/>
        </w:rPr>
      </w:pPr>
      <w:r>
        <w:rPr>
          <w:rFonts w:ascii="Aptos" w:hAnsi="Aptos"/>
          <w:b/>
          <w:bCs/>
          <w:color w:val="E60089"/>
          <w:sz w:val="28"/>
          <w:szCs w:val="28"/>
        </w:rPr>
        <w:lastRenderedPageBreak/>
        <w:t>Next steps</w:t>
      </w:r>
      <w:r w:rsidRPr="00E24979">
        <w:rPr>
          <w:rFonts w:ascii="Aptos" w:hAnsi="Apt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ptos" w:hAnsi="Aptos"/>
          <w:b/>
          <w:bCs/>
          <w:color w:val="000000" w:themeColor="text1"/>
          <w:sz w:val="28"/>
          <w:szCs w:val="28"/>
        </w:rPr>
        <w:t>Additional information:</w:t>
      </w:r>
    </w:p>
    <w:p w14:paraId="219AF022" w14:textId="27E1CACB" w:rsidR="003F14DB" w:rsidRPr="00E24979" w:rsidRDefault="00A60A78">
      <w:pPr>
        <w:rPr>
          <w:rFonts w:ascii="Aptos" w:hAnsi="Aptos"/>
          <w:sz w:val="24"/>
          <w:szCs w:val="24"/>
        </w:rPr>
      </w:pPr>
      <w:r w:rsidRPr="00E24979">
        <w:rPr>
          <w:rFonts w:ascii="Aptos" w:hAnsi="Aptos"/>
          <w:sz w:val="24"/>
          <w:szCs w:val="24"/>
        </w:rPr>
        <w:t xml:space="preserve">Outline </w:t>
      </w:r>
      <w:r w:rsidR="002644B8">
        <w:rPr>
          <w:rFonts w:ascii="Aptos" w:hAnsi="Aptos"/>
          <w:sz w:val="24"/>
          <w:szCs w:val="24"/>
        </w:rPr>
        <w:t>how to apply:</w:t>
      </w:r>
    </w:p>
    <w:p w14:paraId="6EF71382" w14:textId="7446503F" w:rsidR="003F14DB" w:rsidRPr="002644B8" w:rsidRDefault="00A60A78" w:rsidP="002644B8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2644B8">
        <w:rPr>
          <w:rFonts w:ascii="Aptos" w:hAnsi="Aptos"/>
          <w:sz w:val="24"/>
          <w:szCs w:val="24"/>
        </w:rPr>
        <w:t>What materials should candidates provide</w:t>
      </w:r>
      <w:r w:rsidRPr="007A5AB4">
        <w:rPr>
          <w:rFonts w:ascii="Aptos" w:hAnsi="Aptos"/>
          <w:i/>
          <w:iCs/>
        </w:rPr>
        <w:t xml:space="preserve"> (CV, portfolio, case study)?</w:t>
      </w:r>
    </w:p>
    <w:p w14:paraId="610299DC" w14:textId="381A78F2" w:rsidR="003F14DB" w:rsidRPr="007A5AB4" w:rsidRDefault="00A60A78" w:rsidP="002644B8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i/>
          <w:iCs/>
        </w:rPr>
      </w:pPr>
      <w:r w:rsidRPr="002644B8">
        <w:rPr>
          <w:rFonts w:ascii="Aptos" w:hAnsi="Aptos"/>
          <w:sz w:val="24"/>
          <w:szCs w:val="24"/>
        </w:rPr>
        <w:t>How should candidates appl</w:t>
      </w:r>
      <w:r w:rsidR="007A5AB4">
        <w:rPr>
          <w:rFonts w:ascii="Aptos" w:hAnsi="Aptos"/>
          <w:sz w:val="24"/>
          <w:szCs w:val="24"/>
        </w:rPr>
        <w:t>y?</w:t>
      </w:r>
      <w:r w:rsidRPr="007A5AB4">
        <w:rPr>
          <w:rFonts w:ascii="Aptos" w:hAnsi="Aptos"/>
          <w:i/>
          <w:iCs/>
        </w:rPr>
        <w:t xml:space="preserve"> (</w:t>
      </w:r>
      <w:r w:rsidR="002644B8" w:rsidRPr="007A5AB4">
        <w:rPr>
          <w:rFonts w:ascii="Aptos" w:hAnsi="Aptos"/>
          <w:i/>
          <w:iCs/>
        </w:rPr>
        <w:t>Include e</w:t>
      </w:r>
      <w:r w:rsidRPr="007A5AB4">
        <w:rPr>
          <w:rFonts w:ascii="Aptos" w:hAnsi="Aptos"/>
          <w:i/>
          <w:iCs/>
        </w:rPr>
        <w:t>mail or application link.)</w:t>
      </w:r>
    </w:p>
    <w:p w14:paraId="0A72A261" w14:textId="21D5BD25" w:rsidR="002644B8" w:rsidRDefault="002644B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Optional additions:</w:t>
      </w:r>
    </w:p>
    <w:p w14:paraId="2D7DD93D" w14:textId="6B5F3CFC" w:rsidR="002644B8" w:rsidRPr="002644B8" w:rsidRDefault="002644B8" w:rsidP="002644B8">
      <w:pPr>
        <w:pStyle w:val="ListParagraph"/>
        <w:numPr>
          <w:ilvl w:val="0"/>
          <w:numId w:val="29"/>
        </w:numPr>
        <w:rPr>
          <w:rFonts w:ascii="Aptos" w:hAnsi="Aptos"/>
          <w:sz w:val="24"/>
          <w:szCs w:val="24"/>
        </w:rPr>
      </w:pPr>
      <w:r w:rsidRPr="002644B8">
        <w:rPr>
          <w:rFonts w:ascii="Aptos" w:hAnsi="Aptos"/>
          <w:sz w:val="24"/>
          <w:szCs w:val="24"/>
        </w:rPr>
        <w:t>Are tasks or assessments required? If so, describe them.</w:t>
      </w:r>
    </w:p>
    <w:p w14:paraId="619104B1" w14:textId="2199C78F" w:rsidR="002644B8" w:rsidRPr="002644B8" w:rsidRDefault="002644B8" w:rsidP="002644B8">
      <w:pPr>
        <w:pStyle w:val="ListParagraph"/>
        <w:numPr>
          <w:ilvl w:val="0"/>
          <w:numId w:val="29"/>
        </w:numPr>
        <w:rPr>
          <w:rFonts w:ascii="Aptos" w:hAnsi="Aptos"/>
          <w:sz w:val="24"/>
          <w:szCs w:val="24"/>
        </w:rPr>
      </w:pPr>
      <w:r w:rsidRPr="002644B8">
        <w:rPr>
          <w:rFonts w:ascii="Aptos" w:hAnsi="Aptos"/>
          <w:sz w:val="24"/>
          <w:szCs w:val="24"/>
        </w:rPr>
        <w:t xml:space="preserve">How many </w:t>
      </w:r>
      <w:r>
        <w:rPr>
          <w:rFonts w:ascii="Aptos" w:hAnsi="Aptos"/>
          <w:sz w:val="24"/>
          <w:szCs w:val="24"/>
        </w:rPr>
        <w:t xml:space="preserve">interview </w:t>
      </w:r>
      <w:r w:rsidRPr="002644B8">
        <w:rPr>
          <w:rFonts w:ascii="Aptos" w:hAnsi="Aptos"/>
          <w:sz w:val="24"/>
          <w:szCs w:val="24"/>
        </w:rPr>
        <w:t>stages are involved? Provide a simple list of steps.</w:t>
      </w:r>
    </w:p>
    <w:p w14:paraId="3BD56C15" w14:textId="2604725C" w:rsidR="003F14DB" w:rsidRDefault="002644B8" w:rsidP="002644B8">
      <w:pPr>
        <w:pStyle w:val="ListParagraph"/>
        <w:numPr>
          <w:ilvl w:val="0"/>
          <w:numId w:val="29"/>
        </w:numPr>
        <w:rPr>
          <w:rFonts w:ascii="Aptos" w:hAnsi="Aptos"/>
          <w:sz w:val="24"/>
          <w:szCs w:val="24"/>
        </w:rPr>
      </w:pPr>
      <w:r w:rsidRPr="002644B8">
        <w:rPr>
          <w:rFonts w:ascii="Aptos" w:hAnsi="Aptos"/>
          <w:sz w:val="24"/>
          <w:szCs w:val="24"/>
        </w:rPr>
        <w:t>Who will the candidate meet in the process?</w:t>
      </w:r>
    </w:p>
    <w:p w14:paraId="139C50F9" w14:textId="77777777" w:rsidR="002644B8" w:rsidRDefault="002644B8">
      <w:pPr>
        <w:rPr>
          <w:rFonts w:ascii="Aptos" w:hAnsi="Aptos"/>
          <w:sz w:val="24"/>
          <w:szCs w:val="24"/>
        </w:rPr>
      </w:pPr>
    </w:p>
    <w:p w14:paraId="694CB9D5" w14:textId="77777777" w:rsidR="003F14DB" w:rsidRPr="00E24979" w:rsidRDefault="003F14DB">
      <w:pPr>
        <w:rPr>
          <w:rFonts w:ascii="Aptos" w:hAnsi="Aptos"/>
          <w:sz w:val="24"/>
          <w:szCs w:val="24"/>
        </w:rPr>
      </w:pPr>
    </w:p>
    <w:p w14:paraId="78FC7104" w14:textId="7746B7C6" w:rsidR="003F14DB" w:rsidRPr="00E24979" w:rsidRDefault="003F14DB">
      <w:pPr>
        <w:rPr>
          <w:rFonts w:ascii="Aptos" w:hAnsi="Aptos"/>
          <w:sz w:val="24"/>
          <w:szCs w:val="24"/>
        </w:rPr>
      </w:pPr>
    </w:p>
    <w:sectPr w:rsidR="003F14DB" w:rsidRPr="00E249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107C62"/>
    <w:multiLevelType w:val="hybridMultilevel"/>
    <w:tmpl w:val="86C8402E"/>
    <w:lvl w:ilvl="0" w:tplc="C41C1EC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16201"/>
    <w:multiLevelType w:val="hybridMultilevel"/>
    <w:tmpl w:val="320E8B9A"/>
    <w:lvl w:ilvl="0" w:tplc="F6D4B73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54CC7"/>
    <w:multiLevelType w:val="hybridMultilevel"/>
    <w:tmpl w:val="48B22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B3C70"/>
    <w:multiLevelType w:val="hybridMultilevel"/>
    <w:tmpl w:val="DF5EBDF4"/>
    <w:lvl w:ilvl="0" w:tplc="4E6E478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C24BE"/>
    <w:multiLevelType w:val="hybridMultilevel"/>
    <w:tmpl w:val="B470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949CC"/>
    <w:multiLevelType w:val="hybridMultilevel"/>
    <w:tmpl w:val="8A4E407E"/>
    <w:lvl w:ilvl="0" w:tplc="D07CB80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B5EBA"/>
    <w:multiLevelType w:val="hybridMultilevel"/>
    <w:tmpl w:val="1CA42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07CF5"/>
    <w:multiLevelType w:val="hybridMultilevel"/>
    <w:tmpl w:val="1CCAB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53D21"/>
    <w:multiLevelType w:val="hybridMultilevel"/>
    <w:tmpl w:val="99305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75F9"/>
    <w:multiLevelType w:val="hybridMultilevel"/>
    <w:tmpl w:val="2F9C02C2"/>
    <w:lvl w:ilvl="0" w:tplc="EE0E112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47A41"/>
    <w:multiLevelType w:val="hybridMultilevel"/>
    <w:tmpl w:val="D848E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7634F"/>
    <w:multiLevelType w:val="multilevel"/>
    <w:tmpl w:val="5078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84420"/>
    <w:multiLevelType w:val="hybridMultilevel"/>
    <w:tmpl w:val="A38E1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30B4D"/>
    <w:multiLevelType w:val="hybridMultilevel"/>
    <w:tmpl w:val="C8E21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260BB"/>
    <w:multiLevelType w:val="hybridMultilevel"/>
    <w:tmpl w:val="09623118"/>
    <w:lvl w:ilvl="0" w:tplc="73760DF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67EBC"/>
    <w:multiLevelType w:val="hybridMultilevel"/>
    <w:tmpl w:val="9DD4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82B16"/>
    <w:multiLevelType w:val="hybridMultilevel"/>
    <w:tmpl w:val="62C2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F17E1"/>
    <w:multiLevelType w:val="multilevel"/>
    <w:tmpl w:val="0714CE9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4B645F"/>
    <w:multiLevelType w:val="hybridMultilevel"/>
    <w:tmpl w:val="3A00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B439F"/>
    <w:multiLevelType w:val="hybridMultilevel"/>
    <w:tmpl w:val="D4043444"/>
    <w:lvl w:ilvl="0" w:tplc="60D893D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A0049"/>
    <w:multiLevelType w:val="hybridMultilevel"/>
    <w:tmpl w:val="41E0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C0521"/>
    <w:multiLevelType w:val="hybridMultilevel"/>
    <w:tmpl w:val="FAC6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12241">
    <w:abstractNumId w:val="8"/>
  </w:num>
  <w:num w:numId="2" w16cid:durableId="645160844">
    <w:abstractNumId w:val="6"/>
  </w:num>
  <w:num w:numId="3" w16cid:durableId="862982468">
    <w:abstractNumId w:val="5"/>
  </w:num>
  <w:num w:numId="4" w16cid:durableId="291599267">
    <w:abstractNumId w:val="4"/>
  </w:num>
  <w:num w:numId="5" w16cid:durableId="1311057977">
    <w:abstractNumId w:val="7"/>
  </w:num>
  <w:num w:numId="6" w16cid:durableId="2041935117">
    <w:abstractNumId w:val="3"/>
  </w:num>
  <w:num w:numId="7" w16cid:durableId="1066688582">
    <w:abstractNumId w:val="2"/>
  </w:num>
  <w:num w:numId="8" w16cid:durableId="1910726030">
    <w:abstractNumId w:val="1"/>
  </w:num>
  <w:num w:numId="9" w16cid:durableId="109596019">
    <w:abstractNumId w:val="0"/>
  </w:num>
  <w:num w:numId="10" w16cid:durableId="81881609">
    <w:abstractNumId w:val="16"/>
  </w:num>
  <w:num w:numId="11" w16cid:durableId="722410487">
    <w:abstractNumId w:val="18"/>
  </w:num>
  <w:num w:numId="12" w16cid:durableId="1198006854">
    <w:abstractNumId w:val="15"/>
  </w:num>
  <w:num w:numId="13" w16cid:durableId="1464811890">
    <w:abstractNumId w:val="30"/>
  </w:num>
  <w:num w:numId="14" w16cid:durableId="1673875884">
    <w:abstractNumId w:val="10"/>
  </w:num>
  <w:num w:numId="15" w16cid:durableId="841548227">
    <w:abstractNumId w:val="21"/>
  </w:num>
  <w:num w:numId="16" w16cid:durableId="354818137">
    <w:abstractNumId w:val="24"/>
  </w:num>
  <w:num w:numId="17" w16cid:durableId="635716584">
    <w:abstractNumId w:val="9"/>
  </w:num>
  <w:num w:numId="18" w16cid:durableId="1028985722">
    <w:abstractNumId w:val="22"/>
  </w:num>
  <w:num w:numId="19" w16cid:durableId="1143085826">
    <w:abstractNumId w:val="25"/>
  </w:num>
  <w:num w:numId="20" w16cid:durableId="1841239528">
    <w:abstractNumId w:val="12"/>
  </w:num>
  <w:num w:numId="21" w16cid:durableId="564685007">
    <w:abstractNumId w:val="29"/>
  </w:num>
  <w:num w:numId="22" w16cid:durableId="173149629">
    <w:abstractNumId w:val="19"/>
  </w:num>
  <w:num w:numId="23" w16cid:durableId="2127002900">
    <w:abstractNumId w:val="23"/>
  </w:num>
  <w:num w:numId="24" w16cid:durableId="1376539076">
    <w:abstractNumId w:val="27"/>
  </w:num>
  <w:num w:numId="25" w16cid:durableId="110512306">
    <w:abstractNumId w:val="11"/>
  </w:num>
  <w:num w:numId="26" w16cid:durableId="641302504">
    <w:abstractNumId w:val="17"/>
  </w:num>
  <w:num w:numId="27" w16cid:durableId="2002150692">
    <w:abstractNumId w:val="14"/>
  </w:num>
  <w:num w:numId="28" w16cid:durableId="1408576079">
    <w:abstractNumId w:val="13"/>
  </w:num>
  <w:num w:numId="29" w16cid:durableId="2143576596">
    <w:abstractNumId w:val="28"/>
  </w:num>
  <w:num w:numId="30" w16cid:durableId="1401516205">
    <w:abstractNumId w:val="20"/>
  </w:num>
  <w:num w:numId="31" w16cid:durableId="10214748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7A2"/>
    <w:rsid w:val="0015074B"/>
    <w:rsid w:val="002644B8"/>
    <w:rsid w:val="0029639D"/>
    <w:rsid w:val="00326F90"/>
    <w:rsid w:val="003F14DB"/>
    <w:rsid w:val="006A57B1"/>
    <w:rsid w:val="007A5AB4"/>
    <w:rsid w:val="00A60A78"/>
    <w:rsid w:val="00AA1D8D"/>
    <w:rsid w:val="00B47730"/>
    <w:rsid w:val="00CB0664"/>
    <w:rsid w:val="00E249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1131E"/>
  <w14:defaultImageDpi w14:val="300"/>
  <w15:docId w15:val="{1091D66E-2603-467A-830C-7C8E0856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435</Words>
  <Characters>2262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Lauren Kenny</cp:lastModifiedBy>
  <cp:revision>3</cp:revision>
  <dcterms:created xsi:type="dcterms:W3CDTF">2025-12-10T15:05:00Z</dcterms:created>
  <dcterms:modified xsi:type="dcterms:W3CDTF">2025-12-10T15:39:00Z</dcterms:modified>
  <cp:category/>
</cp:coreProperties>
</file>